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2ac9" w14:textId="8eb2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 Есіл ауданының бюджеті туралы</w:t>
      </w:r>
    </w:p>
    <w:p>
      <w:pPr>
        <w:spacing w:after="0"/>
        <w:ind w:left="0"/>
        <w:jc w:val="both"/>
      </w:pPr>
      <w:r>
        <w:rPr>
          <w:rFonts w:ascii="Times New Roman"/>
          <w:b w:val="false"/>
          <w:i w:val="false"/>
          <w:color w:val="000000"/>
          <w:sz w:val="28"/>
        </w:rPr>
        <w:t>Солтүстік Қазақстан облысы Есіл ауданы мәслихатының 2013 жылғы 20 желтоқсандағы N 25/145 шешімі. Солтүстік Қазақстан облысының Әділет департаментінде 2014 жылғы 16 қаңтарда N 2491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 Есіл ауданының бюджеті, соның ішінде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2014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2 621 340,1 мың теңге;</w:t>
      </w:r>
      <w:r>
        <w:br/>
      </w:r>
      <w:r>
        <w:rPr>
          <w:rFonts w:ascii="Times New Roman"/>
          <w:b w:val="false"/>
          <w:i w:val="false"/>
          <w:color w:val="000000"/>
          <w:sz w:val="28"/>
        </w:rPr>
        <w:t>
</w:t>
      </w:r>
      <w:r>
        <w:rPr>
          <w:rFonts w:ascii="Times New Roman"/>
          <w:b w:val="false"/>
          <w:i w:val="false"/>
          <w:color w:val="000000"/>
          <w:sz w:val="28"/>
        </w:rPr>
        <w:t>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285 410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9 328,2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түсімдер 48 963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2 277 638,9 мың теңге;</w:t>
      </w:r>
      <w:r>
        <w:br/>
      </w:r>
      <w:r>
        <w:rPr>
          <w:rFonts w:ascii="Times New Roman"/>
          <w:b w:val="false"/>
          <w:i w:val="false"/>
          <w:color w:val="000000"/>
          <w:sz w:val="28"/>
        </w:rPr>
        <w:t>
</w:t>
      </w:r>
      <w:r>
        <w:rPr>
          <w:rFonts w:ascii="Times New Roman"/>
          <w:b w:val="false"/>
          <w:i w:val="false"/>
          <w:color w:val="000000"/>
          <w:sz w:val="28"/>
        </w:rPr>
        <w:t>
      2) шығындар 2 582 366,8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35 947,9 мың теңге;</w:t>
      </w:r>
      <w:r>
        <w:br/>
      </w:r>
      <w:r>
        <w:rPr>
          <w:rFonts w:ascii="Times New Roman"/>
          <w:b w:val="false"/>
          <w:i w:val="false"/>
          <w:color w:val="000000"/>
          <w:sz w:val="28"/>
        </w:rPr>
        <w:t>
</w:t>
      </w:r>
      <w:r>
        <w:rPr>
          <w:rFonts w:ascii="Times New Roman"/>
          <w:b w:val="false"/>
          <w:i w:val="false"/>
          <w:color w:val="000000"/>
          <w:sz w:val="28"/>
        </w:rPr>
        <w:t xml:space="preserve">
      соның ішінде: </w:t>
      </w:r>
      <w:r>
        <w:br/>
      </w:r>
      <w:r>
        <w:rPr>
          <w:rFonts w:ascii="Times New Roman"/>
          <w:b w:val="false"/>
          <w:i w:val="false"/>
          <w:color w:val="000000"/>
          <w:sz w:val="28"/>
        </w:rPr>
        <w:t>
</w:t>
      </w:r>
      <w:r>
        <w:rPr>
          <w:rFonts w:ascii="Times New Roman"/>
          <w:b w:val="false"/>
          <w:i w:val="false"/>
          <w:color w:val="000000"/>
          <w:sz w:val="28"/>
        </w:rPr>
        <w:t>
      бюджеттік несиелер 46 737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10 789,1 мың теңге;</w:t>
      </w:r>
      <w:r>
        <w:br/>
      </w:r>
      <w:r>
        <w:rPr>
          <w:rFonts w:ascii="Times New Roman"/>
          <w:b w:val="false"/>
          <w:i w:val="false"/>
          <w:color w:val="000000"/>
          <w:sz w:val="28"/>
        </w:rPr>
        <w:t>
</w:t>
      </w:r>
      <w:r>
        <w:rPr>
          <w:rFonts w:ascii="Times New Roman"/>
          <w:b w:val="false"/>
          <w:i w:val="false"/>
          <w:color w:val="000000"/>
          <w:sz w:val="28"/>
        </w:rPr>
        <w:t xml:space="preserve">
      4) қаржылық активтермен операциялар </w:t>
      </w:r>
      <w:r>
        <w:br/>
      </w:r>
      <w:r>
        <w:rPr>
          <w:rFonts w:ascii="Times New Roman"/>
          <w:b w:val="false"/>
          <w:i w:val="false"/>
          <w:color w:val="000000"/>
          <w:sz w:val="28"/>
        </w:rPr>
        <w:t>
</w:t>
      </w:r>
      <w:r>
        <w:rPr>
          <w:rFonts w:ascii="Times New Roman"/>
          <w:b w:val="false"/>
          <w:i w:val="false"/>
          <w:color w:val="000000"/>
          <w:sz w:val="28"/>
        </w:rPr>
        <w:t>
      бойынша сальдо 40 462 мыңтеңге;</w:t>
      </w:r>
      <w:r>
        <w:br/>
      </w:r>
      <w:r>
        <w:rPr>
          <w:rFonts w:ascii="Times New Roman"/>
          <w:b w:val="false"/>
          <w:i w:val="false"/>
          <w:color w:val="000000"/>
          <w:sz w:val="28"/>
        </w:rPr>
        <w:t>
</w:t>
      </w:r>
      <w:r>
        <w:rPr>
          <w:rFonts w:ascii="Times New Roman"/>
          <w:b w:val="false"/>
          <w:i w:val="false"/>
          <w:color w:val="000000"/>
          <w:sz w:val="28"/>
        </w:rPr>
        <w:t>
      соның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40 602 мың теңге;</w:t>
      </w:r>
      <w:r>
        <w:br/>
      </w:r>
      <w:r>
        <w:rPr>
          <w:rFonts w:ascii="Times New Roman"/>
          <w:b w:val="false"/>
          <w:i w:val="false"/>
          <w:color w:val="000000"/>
          <w:sz w:val="28"/>
        </w:rPr>
        <w:t>
</w:t>
      </w:r>
      <w:r>
        <w:rPr>
          <w:rFonts w:ascii="Times New Roman"/>
          <w:b w:val="false"/>
          <w:i w:val="false"/>
          <w:color w:val="000000"/>
          <w:sz w:val="28"/>
        </w:rPr>
        <w:t>
      мемлекеттің қаржылық активтерін 
</w:t>
      </w:r>
      <w:r>
        <w:rPr>
          <w:rFonts w:ascii="Times New Roman"/>
          <w:b w:val="false"/>
          <w:i w:val="false"/>
          <w:color w:val="000000"/>
          <w:sz w:val="28"/>
        </w:rPr>
        <w:t>
сатудан түскен түсімдер 140 мың теңге;</w:t>
      </w:r>
      <w:r>
        <w:br/>
      </w:r>
      <w:r>
        <w:rPr>
          <w:rFonts w:ascii="Times New Roman"/>
          <w:b w:val="false"/>
          <w:i w:val="false"/>
          <w:color w:val="000000"/>
          <w:sz w:val="28"/>
        </w:rPr>
        <w:t>
</w:t>
      </w:r>
      <w:r>
        <w:rPr>
          <w:rFonts w:ascii="Times New Roman"/>
          <w:b w:val="false"/>
          <w:i w:val="false"/>
          <w:color w:val="000000"/>
          <w:sz w:val="28"/>
        </w:rPr>
        <w:t>
      5) бюджеттік тапшылық (профицит) - 37 436,6 мың теңге;</w:t>
      </w:r>
      <w:r>
        <w:br/>
      </w:r>
      <w:r>
        <w:rPr>
          <w:rFonts w:ascii="Times New Roman"/>
          <w:b w:val="false"/>
          <w:i w:val="false"/>
          <w:color w:val="000000"/>
          <w:sz w:val="28"/>
        </w:rPr>
        <w:t>
</w:t>
      </w:r>
      <w:r>
        <w:rPr>
          <w:rFonts w:ascii="Times New Roman"/>
          <w:b w:val="false"/>
          <w:i w:val="false"/>
          <w:color w:val="000000"/>
          <w:sz w:val="28"/>
        </w:rPr>
        <w:t xml:space="preserve">
      6) бюджеттің тапшылығын </w:t>
      </w:r>
      <w:r>
        <w:br/>
      </w:r>
      <w:r>
        <w:rPr>
          <w:rFonts w:ascii="Times New Roman"/>
          <w:b w:val="false"/>
          <w:i w:val="false"/>
          <w:color w:val="000000"/>
          <w:sz w:val="28"/>
        </w:rPr>
        <w:t>
</w:t>
      </w:r>
      <w:r>
        <w:rPr>
          <w:rFonts w:ascii="Times New Roman"/>
          <w:b w:val="false"/>
          <w:i w:val="false"/>
          <w:color w:val="000000"/>
          <w:sz w:val="28"/>
        </w:rPr>
        <w:t>
      (профицитті қолдану) қаржыландыру 37 436,6 мың теңге;</w:t>
      </w:r>
      <w:r>
        <w:br/>
      </w:r>
      <w:r>
        <w:rPr>
          <w:rFonts w:ascii="Times New Roman"/>
          <w:b w:val="false"/>
          <w:i w:val="false"/>
          <w:color w:val="000000"/>
          <w:sz w:val="28"/>
        </w:rPr>
        <w:t>
</w:t>
      </w:r>
      <w:r>
        <w:rPr>
          <w:rFonts w:ascii="Times New Roman"/>
          <w:b w:val="false"/>
          <w:i w:val="false"/>
          <w:color w:val="000000"/>
          <w:sz w:val="28"/>
        </w:rPr>
        <w:t>
      қарыздардың түсімі 46 737 мың теңге;</w:t>
      </w:r>
      <w:r>
        <w:br/>
      </w:r>
      <w:r>
        <w:rPr>
          <w:rFonts w:ascii="Times New Roman"/>
          <w:b w:val="false"/>
          <w:i w:val="false"/>
          <w:color w:val="000000"/>
          <w:sz w:val="28"/>
        </w:rPr>
        <w:t>
</w:t>
      </w:r>
      <w:r>
        <w:rPr>
          <w:rFonts w:ascii="Times New Roman"/>
          <w:b w:val="false"/>
          <w:i w:val="false"/>
          <w:color w:val="000000"/>
          <w:sz w:val="28"/>
        </w:rPr>
        <w:t>
      қарыздарды өтеу 10 789,1 мың теңге;</w:t>
      </w:r>
      <w:r>
        <w:br/>
      </w:r>
      <w:r>
        <w:rPr>
          <w:rFonts w:ascii="Times New Roman"/>
          <w:b w:val="false"/>
          <w:i w:val="false"/>
          <w:color w:val="000000"/>
          <w:sz w:val="28"/>
        </w:rPr>
        <w:t>
      бюджеттік қаражаттың қолданылатын қалдықтары 1 488,7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19.11.2014 </w:t>
      </w:r>
      <w:r>
        <w:rPr>
          <w:rFonts w:ascii="Times New Roman"/>
          <w:b w:val="false"/>
          <w:i w:val="false"/>
          <w:color w:val="000000"/>
          <w:sz w:val="28"/>
        </w:rPr>
        <w:t>N 38/231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түсімдері есебінен қалыптасатындығы белгіленсін:</w:t>
      </w:r>
      <w:r>
        <w:br/>
      </w:r>
      <w:r>
        <w:rPr>
          <w:rFonts w:ascii="Times New Roman"/>
          <w:b w:val="false"/>
          <w:i w:val="false"/>
          <w:color w:val="000000"/>
          <w:sz w:val="28"/>
        </w:rPr>
        <w:t>
      облыстық мәслихат белгілеген кірістерді бөлу нормативтері бойынша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қолданғаны үшін төлем;</w:t>
      </w:r>
      <w:r>
        <w:br/>
      </w:r>
      <w:r>
        <w:rPr>
          <w:rFonts w:ascii="Times New Roman"/>
          <w:b w:val="false"/>
          <w:i w:val="false"/>
          <w:color w:val="000000"/>
          <w:sz w:val="28"/>
        </w:rPr>
        <w:t>
      кәсіпкерлік және кәсіби қызметті жүргізгені үшін алым;</w:t>
      </w:r>
      <w:r>
        <w:br/>
      </w:r>
      <w:r>
        <w:rPr>
          <w:rFonts w:ascii="Times New Roman"/>
          <w:b w:val="false"/>
          <w:i w:val="false"/>
          <w:color w:val="000000"/>
          <w:sz w:val="28"/>
        </w:rPr>
        <w:t xml:space="preserve">
      республикалық бюджет есебіне жазылатын консулдық алымнан және мемлекеттік баждардан басқа мемлекеттік баж. </w:t>
      </w:r>
      <w:r>
        <w:br/>
      </w:r>
      <w:r>
        <w:rPr>
          <w:rFonts w:ascii="Times New Roman"/>
          <w:b w:val="false"/>
          <w:i w:val="false"/>
          <w:color w:val="000000"/>
          <w:sz w:val="28"/>
        </w:rPr>
        <w:t>
</w:t>
      </w:r>
      <w:r>
        <w:rPr>
          <w:rFonts w:ascii="Times New Roman"/>
          <w:b w:val="false"/>
          <w:i w:val="false"/>
          <w:color w:val="000000"/>
          <w:sz w:val="28"/>
        </w:rPr>
        <w:t>
      3. Аудан бюджетінің кірістері келесі салықтық емес түсімдері есебінен қалыптасатындығы белгіленсін:</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коммуналдық меншіктің мүлкін жалға беруден түсетін кірістер;</w:t>
      </w:r>
      <w:r>
        <w:br/>
      </w:r>
      <w:r>
        <w:rPr>
          <w:rFonts w:ascii="Times New Roman"/>
          <w:b w:val="false"/>
          <w:i w:val="false"/>
          <w:color w:val="000000"/>
          <w:sz w:val="28"/>
        </w:rPr>
        <w:t>
      коммуналдық меншіктен түсетін басқа да кірістер.</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түскен түсімдер есебінен қалыптасатындығы белгіленсін.</w:t>
      </w:r>
      <w:r>
        <w:br/>
      </w:r>
      <w:r>
        <w:rPr>
          <w:rFonts w:ascii="Times New Roman"/>
          <w:b w:val="false"/>
          <w:i w:val="false"/>
          <w:color w:val="000000"/>
          <w:sz w:val="28"/>
        </w:rPr>
        <w:t>
</w:t>
      </w:r>
      <w:r>
        <w:rPr>
          <w:rFonts w:ascii="Times New Roman"/>
          <w:b w:val="false"/>
          <w:i w:val="false"/>
          <w:color w:val="000000"/>
          <w:sz w:val="28"/>
        </w:rPr>
        <w:t xml:space="preserve">
      5. Аудан бюджетінің кірістері мемлекеттің қаржылық активтерін сатудан түскен түсімдер есебінен қалыптасатындығы белгіленсін. </w:t>
      </w:r>
      <w:r>
        <w:br/>
      </w:r>
      <w:r>
        <w:rPr>
          <w:rFonts w:ascii="Times New Roman"/>
          <w:b w:val="false"/>
          <w:i w:val="false"/>
          <w:color w:val="000000"/>
          <w:sz w:val="28"/>
        </w:rPr>
        <w:t>
</w:t>
      </w:r>
      <w:r>
        <w:rPr>
          <w:rFonts w:ascii="Times New Roman"/>
          <w:b w:val="false"/>
          <w:i w:val="false"/>
          <w:color w:val="000000"/>
          <w:sz w:val="28"/>
        </w:rPr>
        <w:t>
      6. Аудан бюджетінің кірістері мемлекеттік бюджеттен берілген бюджеттік несиелерді өтеуден түскен түсімдер есебінен қалыптасатындығы белгіленсін.</w:t>
      </w:r>
      <w:r>
        <w:br/>
      </w:r>
      <w:r>
        <w:rPr>
          <w:rFonts w:ascii="Times New Roman"/>
          <w:b w:val="false"/>
          <w:i w:val="false"/>
          <w:color w:val="000000"/>
          <w:sz w:val="28"/>
        </w:rPr>
        <w:t>
</w:t>
      </w:r>
      <w:r>
        <w:rPr>
          <w:rFonts w:ascii="Times New Roman"/>
          <w:b w:val="false"/>
          <w:i w:val="false"/>
          <w:color w:val="000000"/>
          <w:sz w:val="28"/>
        </w:rPr>
        <w:t>
      7. Облыстық бюджеттен ауданның бюджетіне берілетін 2014 жылға - 1978837 мың теңге, 2015 жылға - 1965150 мың теңге, 2016 жылға - 1952992 мың теңге сомасында субвенция көлемдері қарастырылсын.</w:t>
      </w:r>
      <w:r>
        <w:br/>
      </w:r>
      <w:r>
        <w:rPr>
          <w:rFonts w:ascii="Times New Roman"/>
          <w:b w:val="false"/>
          <w:i w:val="false"/>
          <w:color w:val="000000"/>
          <w:sz w:val="28"/>
        </w:rPr>
        <w:t>
</w:t>
      </w:r>
      <w:r>
        <w:rPr>
          <w:rFonts w:ascii="Times New Roman"/>
          <w:b w:val="false"/>
          <w:i w:val="false"/>
          <w:color w:val="000000"/>
          <w:sz w:val="28"/>
        </w:rPr>
        <w:t xml:space="preserve">
      8. 2014 жылғы аудандық бюджетте республикалық бюджеттен нысаналы трансферттер түсімі есептелсін, соның ішінде: </w:t>
      </w:r>
      <w:r>
        <w:br/>
      </w:r>
      <w:r>
        <w:rPr>
          <w:rFonts w:ascii="Times New Roman"/>
          <w:b w:val="false"/>
          <w:i w:val="false"/>
          <w:color w:val="000000"/>
          <w:sz w:val="28"/>
        </w:rPr>
        <w:t>
      1) мектепке дейінгі білім ұйымдарында мемлекеттік білім тапсырысын жүзеге асыруға;</w:t>
      </w:r>
      <w:r>
        <w:br/>
      </w:r>
      <w:r>
        <w:rPr>
          <w:rFonts w:ascii="Times New Roman"/>
          <w:b w:val="false"/>
          <w:i w:val="false"/>
          <w:color w:val="000000"/>
          <w:sz w:val="28"/>
        </w:rPr>
        <w:t>
      2) Қазақстан Республикасы Президентінің 2010 жылғы 7 желтоқсандағы «2011-2020 жылдарға Қазақстан Республикасының білімді дамыту Мемлекеттік бағдарламасын бекіту туралы»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2011-2020 жылдарға Қазақстан Республикасында білімді дамыту Мемлекеттік бағдарламасын жүзеге асыруға, соның ішінде:</w:t>
      </w:r>
      <w:r>
        <w:br/>
      </w:r>
      <w:r>
        <w:rPr>
          <w:rFonts w:ascii="Times New Roman"/>
          <w:b w:val="false"/>
          <w:i w:val="false"/>
          <w:color w:val="000000"/>
          <w:sz w:val="28"/>
        </w:rPr>
        <w:t>
      негізгі орта және жалпы орта білім мемлекеттік мекемелерінде Биология, химия, физика кабинеттерін оқу құралдарымен жабдықтауға;</w:t>
      </w:r>
      <w:r>
        <w:br/>
      </w:r>
      <w:r>
        <w:rPr>
          <w:rFonts w:ascii="Times New Roman"/>
          <w:b w:val="false"/>
          <w:i w:val="false"/>
          <w:color w:val="000000"/>
          <w:sz w:val="28"/>
        </w:rPr>
        <w:t>
      үш деңгейлі жүйе бойынша біліктілігін арттыруды өткен мұғалімдерге еңбек төлемін арттыруға;</w:t>
      </w:r>
      <w:r>
        <w:br/>
      </w:r>
      <w:r>
        <w:rPr>
          <w:rFonts w:ascii="Times New Roman"/>
          <w:b w:val="false"/>
          <w:i w:val="false"/>
          <w:color w:val="000000"/>
          <w:sz w:val="28"/>
        </w:rPr>
        <w:t>
      3) мемлекеттік атаулы әлеуметтік көмекті төлеуге;</w:t>
      </w:r>
      <w:r>
        <w:br/>
      </w:r>
      <w:r>
        <w:rPr>
          <w:rFonts w:ascii="Times New Roman"/>
          <w:b w:val="false"/>
          <w:i w:val="false"/>
          <w:color w:val="000000"/>
          <w:sz w:val="28"/>
        </w:rPr>
        <w:t>
      4) 18 жасқа дейінгі балаларға мемлекеттік жәрдемақыны төлеуге;</w:t>
      </w:r>
      <w:r>
        <w:br/>
      </w:r>
      <w:r>
        <w:rPr>
          <w:rFonts w:ascii="Times New Roman"/>
          <w:b w:val="false"/>
          <w:i w:val="false"/>
          <w:color w:val="000000"/>
          <w:sz w:val="28"/>
        </w:rPr>
        <w:t>
      5) мемлекеттік қызметшілер болып табылмайтын мемлекеттік мекемелер қызметкерлерінің, сондай - 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үстемеақыны төлеуге.</w:t>
      </w:r>
      <w:r>
        <w:br/>
      </w:r>
      <w:r>
        <w:rPr>
          <w:rFonts w:ascii="Times New Roman"/>
          <w:b w:val="false"/>
          <w:i w:val="false"/>
          <w:color w:val="000000"/>
          <w:sz w:val="28"/>
        </w:rPr>
        <w:t>
      Республикалық бюджеттен берілетін нысаналы трансферттерді бөлу Солтүстік Қазақстан облысы Есіл ауданы әкімдігінің «2014-2016 жылдарға Солтүстік Қазақстан облысы Есіл ауданының бюджеті туралы»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Есіл ауданы мәслихатының 15.04.2014 </w:t>
      </w:r>
      <w:r>
        <w:rPr>
          <w:rFonts w:ascii="Times New Roman"/>
          <w:b w:val="false"/>
          <w:i w:val="false"/>
          <w:color w:val="000000"/>
          <w:sz w:val="28"/>
        </w:rPr>
        <w:t>N 31/197</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жылға арналған ауданның бюджетінде республикалық бюджеттен мамандарды әлеуметтік қолдау шараларын жүзеге асыруға бюджеттік несиелер ескерілсін.</w:t>
      </w:r>
      <w:r>
        <w:br/>
      </w:r>
      <w:r>
        <w:rPr>
          <w:rFonts w:ascii="Times New Roman"/>
          <w:b w:val="false"/>
          <w:i w:val="false"/>
          <w:color w:val="000000"/>
          <w:sz w:val="28"/>
        </w:rPr>
        <w:t>
      Аталған сомаларды бөлу «2014-2016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xml:space="preserve">
      10. 2014 жылға арналған аудандық бюджетте облыстық бюджеттің нысаналы трансферттерінің түсімі есепке алынсын, соның ішінде: </w:t>
      </w:r>
      <w:r>
        <w:br/>
      </w:r>
      <w:r>
        <w:rPr>
          <w:rFonts w:ascii="Times New Roman"/>
          <w:b w:val="false"/>
          <w:i w:val="false"/>
          <w:color w:val="000000"/>
          <w:sz w:val="28"/>
        </w:rPr>
        <w:t>
</w:t>
      </w:r>
      <w:r>
        <w:rPr>
          <w:rFonts w:ascii="Times New Roman"/>
          <w:b w:val="false"/>
          <w:i w:val="false"/>
          <w:color w:val="000000"/>
          <w:sz w:val="28"/>
        </w:rPr>
        <w:t>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аясында елді мекендерді абаттандыру және тұрғын-үй - коммуналдық шаруашылығының, инженерлік-көліктік құрылымдардың және әлеуметтік-мәдени нысандардың жөндеулерін бірлесіп қаржыландыруға;</w:t>
      </w:r>
      <w:r>
        <w:br/>
      </w:r>
      <w:r>
        <w:rPr>
          <w:rFonts w:ascii="Times New Roman"/>
          <w:b w:val="false"/>
          <w:i w:val="false"/>
          <w:color w:val="000000"/>
          <w:sz w:val="28"/>
        </w:rPr>
        <w:t>
</w:t>
      </w:r>
      <w:r>
        <w:rPr>
          <w:rFonts w:ascii="Times New Roman"/>
          <w:b w:val="false"/>
          <w:i w:val="false"/>
          <w:color w:val="000000"/>
          <w:sz w:val="28"/>
        </w:rPr>
        <w:t>
      малдың энзоотикалық аурулары бойынша ветеринарлық іс-шараларды өткізуге;</w:t>
      </w:r>
      <w:r>
        <w:br/>
      </w:r>
      <w:r>
        <w:rPr>
          <w:rFonts w:ascii="Times New Roman"/>
          <w:b w:val="false"/>
          <w:i w:val="false"/>
          <w:color w:val="000000"/>
          <w:sz w:val="28"/>
        </w:rPr>
        <w:t>
</w:t>
      </w:r>
      <w:r>
        <w:rPr>
          <w:rFonts w:ascii="Times New Roman"/>
          <w:b w:val="false"/>
          <w:i w:val="false"/>
          <w:color w:val="000000"/>
          <w:sz w:val="28"/>
        </w:rPr>
        <w:t>
      Есіл ауданының Явленка с. жылумен жабдықтау желілерінің құрылысына жобалық-сметалық құжаттамаларды әзірлеуге;</w:t>
      </w:r>
      <w:r>
        <w:br/>
      </w:r>
      <w:r>
        <w:rPr>
          <w:rFonts w:ascii="Times New Roman"/>
          <w:b w:val="false"/>
          <w:i w:val="false"/>
          <w:color w:val="000000"/>
          <w:sz w:val="28"/>
        </w:rPr>
        <w:t>
</w:t>
      </w:r>
      <w:r>
        <w:rPr>
          <w:rFonts w:ascii="Times New Roman"/>
          <w:b w:val="false"/>
          <w:i w:val="false"/>
          <w:color w:val="000000"/>
          <w:sz w:val="28"/>
        </w:rPr>
        <w:t>
      Есіл ауданы әкімдігінің «Ақ-Бұлақ» шаруашылық жүргізу құқығындағы мемлекеттік коммуналдық кәсіпорнының жарғылық капиталын ұлғайтуға;</w:t>
      </w:r>
      <w:r>
        <w:br/>
      </w:r>
      <w:r>
        <w:rPr>
          <w:rFonts w:ascii="Times New Roman"/>
          <w:b w:val="false"/>
          <w:i w:val="false"/>
          <w:color w:val="000000"/>
          <w:sz w:val="28"/>
        </w:rPr>
        <w:t>
</w:t>
      </w:r>
      <w:r>
        <w:rPr>
          <w:rFonts w:ascii="Times New Roman"/>
          <w:b w:val="false"/>
          <w:i w:val="false"/>
          <w:color w:val="000000"/>
          <w:sz w:val="28"/>
        </w:rPr>
        <w:t xml:space="preserve">
      Есіл ауданының Горный селосындағы ВЛ-0,4 кВ және КТП 10/0,4 электржелісін қайта жаңарту бойынша жобалық-сметалық құжаттамаларды әзірлеуге; </w:t>
      </w:r>
      <w:r>
        <w:br/>
      </w:r>
      <w:r>
        <w:rPr>
          <w:rFonts w:ascii="Times New Roman"/>
          <w:b w:val="false"/>
          <w:i w:val="false"/>
          <w:color w:val="000000"/>
          <w:sz w:val="28"/>
        </w:rPr>
        <w:t>
</w:t>
      </w:r>
      <w:r>
        <w:rPr>
          <w:rFonts w:ascii="Times New Roman"/>
          <w:b w:val="false"/>
          <w:i w:val="false"/>
          <w:color w:val="000000"/>
          <w:sz w:val="28"/>
        </w:rPr>
        <w:t xml:space="preserve">
      Есіл ауданының Явленка селосындағы кәріс желілерінің құрылысы мен кәрістерді тазартуға жобалық-сметалық құжаттамаларды әзірлеуге; </w:t>
      </w:r>
      <w:r>
        <w:br/>
      </w:r>
      <w:r>
        <w:rPr>
          <w:rFonts w:ascii="Times New Roman"/>
          <w:b w:val="false"/>
          <w:i w:val="false"/>
          <w:color w:val="000000"/>
          <w:sz w:val="28"/>
        </w:rPr>
        <w:t>
</w:t>
      </w:r>
      <w:r>
        <w:rPr>
          <w:rFonts w:ascii="Times New Roman"/>
          <w:b w:val="false"/>
          <w:i w:val="false"/>
          <w:color w:val="000000"/>
          <w:sz w:val="28"/>
        </w:rPr>
        <w:t xml:space="preserve">
      Есіл ауданының Явленка селосындағы 27-пәтерлі тұрғын-үй құрылысына жобалық-сметалық құжаттамаларды әзірлеуге; </w:t>
      </w:r>
      <w:r>
        <w:br/>
      </w:r>
      <w:r>
        <w:rPr>
          <w:rFonts w:ascii="Times New Roman"/>
          <w:b w:val="false"/>
          <w:i w:val="false"/>
          <w:color w:val="000000"/>
          <w:sz w:val="28"/>
        </w:rPr>
        <w:t>
</w:t>
      </w:r>
      <w:r>
        <w:rPr>
          <w:rFonts w:ascii="Times New Roman"/>
          <w:b w:val="false"/>
          <w:i w:val="false"/>
          <w:color w:val="000000"/>
          <w:sz w:val="28"/>
        </w:rPr>
        <w:t>
      Есіл ауданының Явленка селосындағы 27-пәтерлі тұрғын-үй құрылысына жобалық-сметалық құжаттамаларды әзірлеуге (сыртқы және инженерлік желілер мен аумақты абаттандыру).</w:t>
      </w:r>
      <w:r>
        <w:br/>
      </w:r>
      <w:r>
        <w:rPr>
          <w:rFonts w:ascii="Times New Roman"/>
          <w:b w:val="false"/>
          <w:i w:val="false"/>
          <w:color w:val="000000"/>
          <w:sz w:val="28"/>
        </w:rPr>
        <w:t>
      Көрсетілген облыстық бюджеттің нысаналы трансферттерін қайта бөлу «2014-2016 жылдарға арналған Солтүстік Қазақстан облысы Есіл аудандық бюджет туралы»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Есіл ауданы мәслихатының 19.11.2014 </w:t>
      </w:r>
      <w:r>
        <w:rPr>
          <w:rFonts w:ascii="Times New Roman"/>
          <w:b w:val="false"/>
          <w:i w:val="false"/>
          <w:color w:val="000000"/>
          <w:sz w:val="28"/>
        </w:rPr>
        <w:t>N 38/231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Есіл ауданының ауылдық елді мекендерінде тұратын және жұмыс істейтін денсаулық сақтау, әлеуметтік қамсыздандыру, білім, мәдениет, спорт және ветеринария мамандарына 2014 жылы отын сатып алуға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12. Мемлекеттік қызметшілерге, мемлекеттік қызметшілер болып табылмайтын мемлекеттік мекемелердің және қазынашылық кәсіпорындардың қызметкерлеріне 2014 жылы толық көлемде жалақыны төлеу қамтамасыз етілсін.</w:t>
      </w:r>
      <w:r>
        <w:br/>
      </w:r>
      <w:r>
        <w:rPr>
          <w:rFonts w:ascii="Times New Roman"/>
          <w:b w:val="false"/>
          <w:i w:val="false"/>
          <w:color w:val="000000"/>
          <w:sz w:val="28"/>
        </w:rPr>
        <w:t>
</w:t>
      </w:r>
      <w:r>
        <w:rPr>
          <w:rFonts w:ascii="Times New Roman"/>
          <w:b w:val="false"/>
          <w:i w:val="false"/>
          <w:color w:val="000000"/>
          <w:sz w:val="28"/>
        </w:rPr>
        <w:t>
      13. Ауылдық елді мекендерде жұмыс істейтін денсаулық сақтау, әлеуметтік қамсыздандыру, білім, мәдениет, спорт және ветеринария салалары мамандарының қалалық жағдайда қызметтің осы түрлерімен айналысатын мамандардың ставкаларымен салыстырғанда жиырма бес пайызға арттырылған айлықақылары мен тарифтік ставкалары сақталсын.</w:t>
      </w:r>
      <w:r>
        <w:br/>
      </w:r>
      <w:r>
        <w:rPr>
          <w:rFonts w:ascii="Times New Roman"/>
          <w:b w:val="false"/>
          <w:i w:val="false"/>
          <w:color w:val="000000"/>
          <w:sz w:val="28"/>
        </w:rPr>
        <w:t>
</w:t>
      </w:r>
      <w:r>
        <w:rPr>
          <w:rFonts w:ascii="Times New Roman"/>
          <w:b w:val="false"/>
          <w:i w:val="false"/>
          <w:color w:val="000000"/>
          <w:sz w:val="28"/>
        </w:rPr>
        <w:t>
      14. Осы шешімнің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13-тармақтарының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 </w:t>
      </w:r>
      <w:r>
        <w:br/>
      </w:r>
      <w:r>
        <w:rPr>
          <w:rFonts w:ascii="Times New Roman"/>
          <w:b w:val="false"/>
          <w:i w:val="false"/>
          <w:color w:val="000000"/>
          <w:sz w:val="28"/>
        </w:rPr>
        <w:t>
</w:t>
      </w:r>
      <w:r>
        <w:rPr>
          <w:rFonts w:ascii="Times New Roman"/>
          <w:b w:val="false"/>
          <w:i w:val="false"/>
          <w:color w:val="000000"/>
          <w:sz w:val="28"/>
        </w:rPr>
        <w:t>
      15. Бюджеттік бағдарламалар шеңберінде Есіл ауданының ауылдық округтері бойынша 2014-2016 жылдарға арналған шығыстар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16. 2014 жылға жергілікті бюджетті атқару барысында </w:t>
      </w:r>
      <w:r>
        <w:rPr>
          <w:rFonts w:ascii="Times New Roman"/>
          <w:b w:val="false"/>
          <w:i w:val="false"/>
          <w:color w:val="000000"/>
          <w:sz w:val="28"/>
        </w:rPr>
        <w:t>7-қосымшаға</w:t>
      </w:r>
      <w:r>
        <w:rPr>
          <w:rFonts w:ascii="Times New Roman"/>
          <w:b w:val="false"/>
          <w:i w:val="false"/>
          <w:color w:val="000000"/>
          <w:sz w:val="28"/>
        </w:rPr>
        <w:t xml:space="preserve"> сәйкес секвестрге жатпайтын жергілікті бюджеттік бағдарламалар бекітілсін.</w:t>
      </w:r>
      <w:r>
        <w:br/>
      </w:r>
      <w:r>
        <w:rPr>
          <w:rFonts w:ascii="Times New Roman"/>
          <w:b w:val="false"/>
          <w:i w:val="false"/>
          <w:color w:val="000000"/>
          <w:sz w:val="28"/>
        </w:rPr>
        <w:t>
</w:t>
      </w:r>
      <w:r>
        <w:rPr>
          <w:rFonts w:ascii="Times New Roman"/>
          <w:b w:val="false"/>
          <w:i w:val="false"/>
          <w:color w:val="000000"/>
          <w:sz w:val="28"/>
        </w:rPr>
        <w:t>
      17. 2014 жылға арналған Есіл ауданының жергілікті атқарушы органдарының резерві 17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Есіл ауданы мәслихатының 22.10.2014 </w:t>
      </w:r>
      <w:r>
        <w:rPr>
          <w:rFonts w:ascii="Times New Roman"/>
          <w:b w:val="false"/>
          <w:i w:val="false"/>
          <w:color w:val="000000"/>
          <w:sz w:val="28"/>
        </w:rPr>
        <w:t>N 37/225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2014 жылға арналған аудандық бюджетте жергілікті атқарушы органдардың борышын өтеуге және облыстық бюджеттен алынған қарыздар бойынша өзге де төлемдердің шығындарына 17,2 мың теңге сома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Солтүстік Қазақстан облысы Есіл ауданы мәслихатының 22.10.2014 </w:t>
      </w:r>
      <w:r>
        <w:rPr>
          <w:rFonts w:ascii="Times New Roman"/>
          <w:b w:val="false"/>
          <w:i w:val="false"/>
          <w:color w:val="000000"/>
          <w:sz w:val="28"/>
        </w:rPr>
        <w:t>N 37/225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18-1. Аудан бюджетінің шығыстарында 2013 қаржылық жыл бойы республикалық бюджеттен 2832,8 мың теңге сомасында, облыстық бюджеттен 344,9 мың теңге сомасында бөлінген пайдаланылмаған нысаналы трансферттерді қайтару «Пайдаланылмаған (толық пайдаланылмаған) нысаналы трансферттерді қайтару» 459006000 бюджеттік бағдарламасы бойынша 3177,7 мың теңге сомасында, қаржылық жыл басында қалыптасқан қаражаттың бос қалдықтары есебінен 1488,7 мың теңге сомасында және бюджеттік қаражаттарды қайта бөлу есебінен 1689 мың теңге сомасында </w:t>
      </w:r>
      <w:r>
        <w:rPr>
          <w:rFonts w:ascii="Times New Roman"/>
          <w:b w:val="false"/>
          <w:i w:val="false"/>
          <w:color w:val="000000"/>
          <w:sz w:val="28"/>
        </w:rPr>
        <w:t>8-қосымшаға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18-1-тармақпен толықтырылды - Солтүстік Қазақстан облысы Есіл ауданы мәслихатының 18.02.2014 </w:t>
      </w:r>
      <w:r>
        <w:rPr>
          <w:rFonts w:ascii="Times New Roman"/>
          <w:b w:val="false"/>
          <w:i w:val="false"/>
          <w:color w:val="000000"/>
          <w:sz w:val="28"/>
        </w:rPr>
        <w:t>N 28/163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 Есіл ауданы</w:t>
            </w:r>
            <w:r>
              <w:br/>
            </w:r>
            <w:r>
              <w:rPr>
                <w:rFonts w:ascii="Times New Roman"/>
                <w:b w:val="false"/>
                <w:i w:val="false"/>
                <w:color w:val="000000"/>
                <w:sz w:val="20"/>
              </w:rPr>
              <w:t>
      </w:t>
            </w:r>
            <w:r>
              <w:rPr>
                <w:rFonts w:ascii="Times New Roman"/>
                <w:b w:val="false"/>
                <w:i/>
                <w:color w:val="000000"/>
                <w:sz w:val="20"/>
              </w:rPr>
              <w:t>мәслихатының сессия төрағасы</w:t>
            </w:r>
            <w:r>
              <w:br/>
            </w:r>
            <w:r>
              <w:rPr>
                <w:rFonts w:ascii="Times New Roman"/>
                <w:b w:val="false"/>
                <w:i w:val="false"/>
                <w:color w:val="000000"/>
                <w:sz w:val="20"/>
              </w:rPr>
              <w:t>
</w:t>
            </w:r>
            <w:r>
              <w:rPr>
                <w:rFonts w:ascii="Times New Roman"/>
                <w:b w:val="false"/>
                <w:i/>
                <w:color w:val="000000"/>
                <w:sz w:val="20"/>
              </w:rPr>
              <w:t>      Солтүстік Қазақстан облысы Есіл ауданы</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Шкодин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Мұқашев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N 25/145 шешіміне 1-қосымша</w:t>
            </w:r>
          </w:p>
          <w:bookmarkEnd w:id="1"/>
        </w:tc>
      </w:tr>
    </w:tbl>
    <w:p>
      <w:pPr>
        <w:spacing w:after="0"/>
        <w:ind w:left="0"/>
        <w:jc w:val="left"/>
      </w:pPr>
      <w:r>
        <w:rPr>
          <w:rFonts w:ascii="Times New Roman"/>
          <w:b/>
          <w:i w:val="false"/>
          <w:color w:val="000000"/>
        </w:rPr>
        <w:t xml:space="preserve"> 2014 жылға арналған Есіл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19.11.2014 </w:t>
      </w:r>
      <w:r>
        <w:rPr>
          <w:rFonts w:ascii="Times New Roman"/>
          <w:b w:val="false"/>
          <w:i w:val="false"/>
          <w:color w:val="ff0000"/>
          <w:sz w:val="28"/>
        </w:rPr>
        <w:t>N 38/231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208"/>
        <w:gridCol w:w="1209"/>
        <w:gridCol w:w="6038"/>
        <w:gridCol w:w="295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
          <w:p>
            <w:pPr>
              <w:spacing w:after="20"/>
              <w:ind w:left="20"/>
              <w:jc w:val="both"/>
            </w:pPr>
            <w:r>
              <w:rPr>
                <w:rFonts w:ascii="Times New Roman"/>
                <w:b w:val="false"/>
                <w:i w:val="false"/>
                <w:color w:val="000000"/>
                <w:sz w:val="20"/>
              </w:rPr>
              <w:t>
Санаты</w:t>
            </w:r>
          </w:p>
          <w:bookmarkEnd w:id="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
          <w:p>
            <w:pPr>
              <w:spacing w:after="20"/>
              <w:ind w:left="20"/>
              <w:jc w:val="both"/>
            </w:pPr>
            <w:r>
              <w:rPr>
                <w:rFonts w:ascii="Times New Roman"/>
                <w:b w:val="false"/>
                <w:i w:val="false"/>
                <w:color w:val="000000"/>
                <w:sz w:val="20"/>
              </w:rPr>
              <w:t>
 </w:t>
            </w:r>
          </w:p>
          <w:bookmarkEnd w:id="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2621340,1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
          <w:p>
            <w:pPr>
              <w:spacing w:after="20"/>
              <w:ind w:left="20"/>
              <w:jc w:val="both"/>
            </w:pPr>
            <w:r>
              <w:rPr>
                <w:rFonts w:ascii="Times New Roman"/>
                <w:b w:val="false"/>
                <w:i w:val="false"/>
                <w:color w:val="000000"/>
                <w:sz w:val="20"/>
              </w:rPr>
              <w:t>
1</w:t>
            </w:r>
          </w:p>
          <w:bookmarkEnd w:id="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5"/>
          <w:p>
            <w:pPr>
              <w:spacing w:after="20"/>
              <w:ind w:left="20"/>
              <w:jc w:val="both"/>
            </w:pPr>
            <w:r>
              <w:rPr>
                <w:rFonts w:ascii="Times New Roman"/>
                <w:b w:val="false"/>
                <w:i w:val="false"/>
                <w:color w:val="000000"/>
                <w:sz w:val="20"/>
              </w:rPr>
              <w:t>
 </w:t>
            </w:r>
          </w:p>
          <w:bookmarkEnd w:id="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
          <w:p>
            <w:pPr>
              <w:spacing w:after="20"/>
              <w:ind w:left="20"/>
              <w:jc w:val="both"/>
            </w:pPr>
            <w:r>
              <w:rPr>
                <w:rFonts w:ascii="Times New Roman"/>
                <w:b w:val="false"/>
                <w:i w:val="false"/>
                <w:color w:val="000000"/>
                <w:sz w:val="20"/>
              </w:rPr>
              <w:t>
 </w:t>
            </w:r>
          </w:p>
          <w:bookmarkEnd w:id="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
          <w:p>
            <w:pPr>
              <w:spacing w:after="20"/>
              <w:ind w:left="20"/>
              <w:jc w:val="both"/>
            </w:pPr>
            <w:r>
              <w:rPr>
                <w:rFonts w:ascii="Times New Roman"/>
                <w:b w:val="false"/>
                <w:i w:val="false"/>
                <w:color w:val="000000"/>
                <w:sz w:val="20"/>
              </w:rPr>
              <w:t>
 </w:t>
            </w:r>
          </w:p>
          <w:bookmarkEnd w:id="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8"/>
          <w:p>
            <w:pPr>
              <w:spacing w:after="20"/>
              <w:ind w:left="20"/>
              <w:jc w:val="both"/>
            </w:pPr>
            <w:r>
              <w:rPr>
                <w:rFonts w:ascii="Times New Roman"/>
                <w:b w:val="false"/>
                <w:i w:val="false"/>
                <w:color w:val="000000"/>
                <w:sz w:val="20"/>
              </w:rPr>
              <w:t>
 </w:t>
            </w:r>
          </w:p>
          <w:bookmarkEnd w:id="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9"/>
          <w:p>
            <w:pPr>
              <w:spacing w:after="20"/>
              <w:ind w:left="20"/>
              <w:jc w:val="both"/>
            </w:pPr>
            <w:r>
              <w:rPr>
                <w:rFonts w:ascii="Times New Roman"/>
                <w:b w:val="false"/>
                <w:i w:val="false"/>
                <w:color w:val="000000"/>
                <w:sz w:val="20"/>
              </w:rPr>
              <w:t>
 </w:t>
            </w:r>
          </w:p>
          <w:bookmarkEnd w:id="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0"/>
          <w:p>
            <w:pPr>
              <w:spacing w:after="20"/>
              <w:ind w:left="20"/>
              <w:jc w:val="both"/>
            </w:pPr>
            <w:r>
              <w:rPr>
                <w:rFonts w:ascii="Times New Roman"/>
                <w:b w:val="false"/>
                <w:i w:val="false"/>
                <w:color w:val="000000"/>
                <w:sz w:val="20"/>
              </w:rPr>
              <w:t>
 </w:t>
            </w:r>
          </w:p>
          <w:bookmarkEnd w:id="1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1"/>
          <w:p>
            <w:pPr>
              <w:spacing w:after="20"/>
              <w:ind w:left="20"/>
              <w:jc w:val="both"/>
            </w:pPr>
            <w:r>
              <w:rPr>
                <w:rFonts w:ascii="Times New Roman"/>
                <w:b w:val="false"/>
                <w:i w:val="false"/>
                <w:color w:val="000000"/>
                <w:sz w:val="20"/>
              </w:rPr>
              <w:t>
 </w:t>
            </w:r>
          </w:p>
          <w:bookmarkEnd w:id="1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2"/>
          <w:p>
            <w:pPr>
              <w:spacing w:after="20"/>
              <w:ind w:left="20"/>
              <w:jc w:val="both"/>
            </w:pPr>
            <w:r>
              <w:rPr>
                <w:rFonts w:ascii="Times New Roman"/>
                <w:b w:val="false"/>
                <w:i w:val="false"/>
                <w:color w:val="000000"/>
                <w:sz w:val="20"/>
              </w:rPr>
              <w:t>
 </w:t>
            </w:r>
          </w:p>
          <w:bookmarkEnd w:id="1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3"/>
          <w:p>
            <w:pPr>
              <w:spacing w:after="20"/>
              <w:ind w:left="20"/>
              <w:jc w:val="both"/>
            </w:pPr>
            <w:r>
              <w:rPr>
                <w:rFonts w:ascii="Times New Roman"/>
                <w:b w:val="false"/>
                <w:i w:val="false"/>
                <w:color w:val="000000"/>
                <w:sz w:val="20"/>
              </w:rPr>
              <w:t>
 </w:t>
            </w:r>
          </w:p>
          <w:bookmarkEnd w:id="1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4"/>
          <w:p>
            <w:pPr>
              <w:spacing w:after="20"/>
              <w:ind w:left="20"/>
              <w:jc w:val="both"/>
            </w:pPr>
            <w:r>
              <w:rPr>
                <w:rFonts w:ascii="Times New Roman"/>
                <w:b w:val="false"/>
                <w:i w:val="false"/>
                <w:color w:val="000000"/>
                <w:sz w:val="20"/>
              </w:rPr>
              <w:t>
 </w:t>
            </w:r>
          </w:p>
          <w:bookmarkEnd w:id="1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
 </w:t>
            </w:r>
          </w:p>
          <w:bookmarkEnd w:id="1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
          <w:p>
            <w:pPr>
              <w:spacing w:after="20"/>
              <w:ind w:left="20"/>
              <w:jc w:val="both"/>
            </w:pPr>
            <w:r>
              <w:rPr>
                <w:rFonts w:ascii="Times New Roman"/>
                <w:b w:val="false"/>
                <w:i w:val="false"/>
                <w:color w:val="000000"/>
                <w:sz w:val="20"/>
              </w:rPr>
              <w:t>
 </w:t>
            </w:r>
          </w:p>
          <w:bookmarkEnd w:id="1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w:t>
            </w:r>
          </w:p>
          <w:bookmarkEnd w:id="1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8"/>
          <w:p>
            <w:pPr>
              <w:spacing w:after="20"/>
              <w:ind w:left="20"/>
              <w:jc w:val="both"/>
            </w:pPr>
            <w:r>
              <w:rPr>
                <w:rFonts w:ascii="Times New Roman"/>
                <w:b w:val="false"/>
                <w:i w:val="false"/>
                <w:color w:val="000000"/>
                <w:sz w:val="20"/>
              </w:rPr>
              <w:t>
2</w:t>
            </w:r>
          </w:p>
          <w:bookmarkEnd w:id="1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9"/>
          <w:p>
            <w:pPr>
              <w:spacing w:after="20"/>
              <w:ind w:left="20"/>
              <w:jc w:val="both"/>
            </w:pPr>
            <w:r>
              <w:rPr>
                <w:rFonts w:ascii="Times New Roman"/>
                <w:b w:val="false"/>
                <w:i w:val="false"/>
                <w:color w:val="000000"/>
                <w:sz w:val="20"/>
              </w:rPr>
              <w:t>
 </w:t>
            </w:r>
          </w:p>
          <w:bookmarkEnd w:id="1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0"/>
          <w:p>
            <w:pPr>
              <w:spacing w:after="20"/>
              <w:ind w:left="20"/>
              <w:jc w:val="both"/>
            </w:pPr>
            <w:r>
              <w:rPr>
                <w:rFonts w:ascii="Times New Roman"/>
                <w:b w:val="false"/>
                <w:i w:val="false"/>
                <w:color w:val="000000"/>
                <w:sz w:val="20"/>
              </w:rPr>
              <w:t>
 </w:t>
            </w:r>
          </w:p>
          <w:bookmarkEnd w:id="2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
          <w:p>
            <w:pPr>
              <w:spacing w:after="20"/>
              <w:ind w:left="20"/>
              <w:jc w:val="both"/>
            </w:pPr>
            <w:r>
              <w:rPr>
                <w:rFonts w:ascii="Times New Roman"/>
                <w:b w:val="false"/>
                <w:i w:val="false"/>
                <w:color w:val="000000"/>
                <w:sz w:val="20"/>
              </w:rPr>
              <w:t>
 </w:t>
            </w:r>
          </w:p>
          <w:bookmarkEnd w:id="2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2"/>
          <w:p>
            <w:pPr>
              <w:spacing w:after="20"/>
              <w:ind w:left="20"/>
              <w:jc w:val="both"/>
            </w:pPr>
            <w:r>
              <w:rPr>
                <w:rFonts w:ascii="Times New Roman"/>
                <w:b w:val="false"/>
                <w:i w:val="false"/>
                <w:color w:val="000000"/>
                <w:sz w:val="20"/>
              </w:rPr>
              <w:t>
 </w:t>
            </w:r>
          </w:p>
          <w:bookmarkEnd w:id="2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3"/>
          <w:p>
            <w:pPr>
              <w:spacing w:after="20"/>
              <w:ind w:left="20"/>
              <w:jc w:val="both"/>
            </w:pPr>
            <w:r>
              <w:rPr>
                <w:rFonts w:ascii="Times New Roman"/>
                <w:b w:val="false"/>
                <w:i w:val="false"/>
                <w:color w:val="000000"/>
                <w:sz w:val="20"/>
              </w:rPr>
              <w:t>
 </w:t>
            </w:r>
          </w:p>
          <w:bookmarkEnd w:id="2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4"/>
          <w:p>
            <w:pPr>
              <w:spacing w:after="20"/>
              <w:ind w:left="20"/>
              <w:jc w:val="both"/>
            </w:pPr>
            <w:r>
              <w:rPr>
                <w:rFonts w:ascii="Times New Roman"/>
                <w:b w:val="false"/>
                <w:i w:val="false"/>
                <w:color w:val="000000"/>
                <w:sz w:val="20"/>
              </w:rPr>
              <w:t>
 </w:t>
            </w:r>
          </w:p>
          <w:bookmarkEnd w:id="2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5"/>
          <w:p>
            <w:pPr>
              <w:spacing w:after="20"/>
              <w:ind w:left="20"/>
              <w:jc w:val="both"/>
            </w:pPr>
            <w:r>
              <w:rPr>
                <w:rFonts w:ascii="Times New Roman"/>
                <w:b w:val="false"/>
                <w:i w:val="false"/>
                <w:color w:val="000000"/>
                <w:sz w:val="20"/>
              </w:rPr>
              <w:t>
 </w:t>
            </w:r>
          </w:p>
          <w:bookmarkEnd w:id="2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6"/>
          <w:p>
            <w:pPr>
              <w:spacing w:after="20"/>
              <w:ind w:left="20"/>
              <w:jc w:val="both"/>
            </w:pPr>
            <w:r>
              <w:rPr>
                <w:rFonts w:ascii="Times New Roman"/>
                <w:b w:val="false"/>
                <w:i w:val="false"/>
                <w:color w:val="000000"/>
                <w:sz w:val="20"/>
              </w:rPr>
              <w:t>
 </w:t>
            </w:r>
          </w:p>
          <w:bookmarkEnd w:id="2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7"/>
          <w:p>
            <w:pPr>
              <w:spacing w:after="20"/>
              <w:ind w:left="20"/>
              <w:jc w:val="both"/>
            </w:pPr>
            <w:r>
              <w:rPr>
                <w:rFonts w:ascii="Times New Roman"/>
                <w:b w:val="false"/>
                <w:i w:val="false"/>
                <w:color w:val="000000"/>
                <w:sz w:val="20"/>
              </w:rPr>
              <w:t>
 </w:t>
            </w:r>
          </w:p>
          <w:bookmarkEnd w:id="2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8"/>
          <w:p>
            <w:pPr>
              <w:spacing w:after="20"/>
              <w:ind w:left="20"/>
              <w:jc w:val="both"/>
            </w:pPr>
            <w:r>
              <w:rPr>
                <w:rFonts w:ascii="Times New Roman"/>
                <w:b w:val="false"/>
                <w:i w:val="false"/>
                <w:color w:val="000000"/>
                <w:sz w:val="20"/>
              </w:rPr>
              <w:t>
 </w:t>
            </w:r>
          </w:p>
          <w:bookmarkEnd w:id="2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9"/>
          <w:p>
            <w:pPr>
              <w:spacing w:after="20"/>
              <w:ind w:left="20"/>
              <w:jc w:val="both"/>
            </w:pPr>
            <w:r>
              <w:rPr>
                <w:rFonts w:ascii="Times New Roman"/>
                <w:b w:val="false"/>
                <w:i w:val="false"/>
                <w:color w:val="000000"/>
                <w:sz w:val="20"/>
              </w:rPr>
              <w:t>
3</w:t>
            </w:r>
          </w:p>
          <w:bookmarkEnd w:id="2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0"/>
          <w:p>
            <w:pPr>
              <w:spacing w:after="20"/>
              <w:ind w:left="20"/>
              <w:jc w:val="both"/>
            </w:pPr>
            <w:r>
              <w:rPr>
                <w:rFonts w:ascii="Times New Roman"/>
                <w:b w:val="false"/>
                <w:i w:val="false"/>
                <w:color w:val="000000"/>
                <w:sz w:val="20"/>
              </w:rPr>
              <w:t>
 </w:t>
            </w:r>
          </w:p>
          <w:bookmarkEnd w:id="3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1"/>
          <w:p>
            <w:pPr>
              <w:spacing w:after="20"/>
              <w:ind w:left="20"/>
              <w:jc w:val="both"/>
            </w:pPr>
            <w:r>
              <w:rPr>
                <w:rFonts w:ascii="Times New Roman"/>
                <w:b w:val="false"/>
                <w:i w:val="false"/>
                <w:color w:val="000000"/>
                <w:sz w:val="20"/>
              </w:rPr>
              <w:t>
 </w:t>
            </w:r>
          </w:p>
          <w:bookmarkEnd w:id="3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2"/>
          <w:p>
            <w:pPr>
              <w:spacing w:after="20"/>
              <w:ind w:left="20"/>
              <w:jc w:val="both"/>
            </w:pPr>
            <w:r>
              <w:rPr>
                <w:rFonts w:ascii="Times New Roman"/>
                <w:b w:val="false"/>
                <w:i w:val="false"/>
                <w:color w:val="000000"/>
                <w:sz w:val="20"/>
              </w:rPr>
              <w:t>
4</w:t>
            </w:r>
          </w:p>
          <w:bookmarkEnd w:id="3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2277638,9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3"/>
          <w:p>
            <w:pPr>
              <w:spacing w:after="20"/>
              <w:ind w:left="20"/>
              <w:jc w:val="both"/>
            </w:pPr>
            <w:r>
              <w:rPr>
                <w:rFonts w:ascii="Times New Roman"/>
                <w:b w:val="false"/>
                <w:i w:val="false"/>
                <w:color w:val="000000"/>
                <w:sz w:val="20"/>
              </w:rPr>
              <w:t>
 </w:t>
            </w:r>
          </w:p>
          <w:bookmarkEnd w:id="3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2277638,9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4"/>
          <w:p>
            <w:pPr>
              <w:spacing w:after="20"/>
              <w:ind w:left="20"/>
              <w:jc w:val="both"/>
            </w:pPr>
            <w:r>
              <w:rPr>
                <w:rFonts w:ascii="Times New Roman"/>
                <w:b w:val="false"/>
                <w:i w:val="false"/>
                <w:color w:val="000000"/>
                <w:sz w:val="20"/>
              </w:rPr>
              <w:t>
 </w:t>
            </w:r>
          </w:p>
          <w:bookmarkEnd w:id="3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2277638,9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5"/>
          <w:p>
            <w:pPr>
              <w:spacing w:after="20"/>
              <w:ind w:left="20"/>
              <w:jc w:val="both"/>
            </w:pPr>
            <w:r>
              <w:rPr>
                <w:rFonts w:ascii="Times New Roman"/>
                <w:b w:val="false"/>
                <w:i w:val="false"/>
                <w:color w:val="000000"/>
                <w:sz w:val="20"/>
              </w:rPr>
              <w:t>
Функционалдық топ</w:t>
            </w:r>
          </w:p>
          <w:bookmarkEnd w:id="3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6"/>
          <w:p>
            <w:pPr>
              <w:spacing w:after="20"/>
              <w:ind w:left="20"/>
              <w:jc w:val="both"/>
            </w:pPr>
            <w:r>
              <w:rPr>
                <w:rFonts w:ascii="Times New Roman"/>
                <w:b w:val="false"/>
                <w:i w:val="false"/>
                <w:color w:val="000000"/>
                <w:sz w:val="20"/>
              </w:rPr>
              <w:t>
 </w:t>
            </w:r>
          </w:p>
          <w:bookmarkEnd w:id="3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2582366,8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7"/>
          <w:p>
            <w:pPr>
              <w:spacing w:after="20"/>
              <w:ind w:left="20"/>
              <w:jc w:val="both"/>
            </w:pPr>
            <w:r>
              <w:rPr>
                <w:rFonts w:ascii="Times New Roman"/>
                <w:b w:val="false"/>
                <w:i w:val="false"/>
                <w:color w:val="000000"/>
                <w:sz w:val="20"/>
              </w:rPr>
              <w:t>
1</w:t>
            </w:r>
          </w:p>
          <w:bookmarkEnd w:id="3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8"/>
          <w:p>
            <w:pPr>
              <w:spacing w:after="20"/>
              <w:ind w:left="20"/>
              <w:jc w:val="both"/>
            </w:pPr>
            <w:r>
              <w:rPr>
                <w:rFonts w:ascii="Times New Roman"/>
                <w:b w:val="false"/>
                <w:i w:val="false"/>
                <w:color w:val="000000"/>
                <w:sz w:val="20"/>
              </w:rPr>
              <w:t>
 </w:t>
            </w:r>
          </w:p>
          <w:bookmarkEnd w:id="3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 аппараты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9"/>
          <w:p>
            <w:pPr>
              <w:spacing w:after="20"/>
              <w:ind w:left="20"/>
              <w:jc w:val="both"/>
            </w:pPr>
            <w:r>
              <w:rPr>
                <w:rFonts w:ascii="Times New Roman"/>
                <w:b w:val="false"/>
                <w:i w:val="false"/>
                <w:color w:val="000000"/>
                <w:sz w:val="20"/>
              </w:rPr>
              <w:t>
 </w:t>
            </w:r>
          </w:p>
          <w:bookmarkEnd w:id="3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аппараты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0"/>
          <w:p>
            <w:pPr>
              <w:spacing w:after="20"/>
              <w:ind w:left="20"/>
              <w:jc w:val="both"/>
            </w:pPr>
            <w:r>
              <w:rPr>
                <w:rFonts w:ascii="Times New Roman"/>
                <w:b w:val="false"/>
                <w:i w:val="false"/>
                <w:color w:val="000000"/>
                <w:sz w:val="20"/>
              </w:rPr>
              <w:t>
 </w:t>
            </w:r>
          </w:p>
          <w:bookmarkEnd w:id="4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1"/>
          <w:p>
            <w:pPr>
              <w:spacing w:after="20"/>
              <w:ind w:left="20"/>
              <w:jc w:val="both"/>
            </w:pPr>
            <w:r>
              <w:rPr>
                <w:rFonts w:ascii="Times New Roman"/>
                <w:b w:val="false"/>
                <w:i w:val="false"/>
                <w:color w:val="000000"/>
                <w:sz w:val="20"/>
              </w:rPr>
              <w:t>
 </w:t>
            </w:r>
          </w:p>
          <w:bookmarkEnd w:id="4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2"/>
          <w:p>
            <w:pPr>
              <w:spacing w:after="20"/>
              <w:ind w:left="20"/>
              <w:jc w:val="both"/>
            </w:pPr>
            <w:r>
              <w:rPr>
                <w:rFonts w:ascii="Times New Roman"/>
                <w:b w:val="false"/>
                <w:i w:val="false"/>
                <w:color w:val="000000"/>
                <w:sz w:val="20"/>
              </w:rPr>
              <w:t>
 </w:t>
            </w:r>
          </w:p>
          <w:bookmarkEnd w:id="4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түпкілікті шығындары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3"/>
          <w:p>
            <w:pPr>
              <w:spacing w:after="20"/>
              <w:ind w:left="20"/>
              <w:jc w:val="both"/>
            </w:pPr>
            <w:r>
              <w:rPr>
                <w:rFonts w:ascii="Times New Roman"/>
                <w:b w:val="false"/>
                <w:i w:val="false"/>
                <w:color w:val="000000"/>
                <w:sz w:val="20"/>
              </w:rPr>
              <w:t>
 </w:t>
            </w:r>
          </w:p>
          <w:bookmarkEnd w:id="4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4"/>
          <w:p>
            <w:pPr>
              <w:spacing w:after="20"/>
              <w:ind w:left="20"/>
              <w:jc w:val="both"/>
            </w:pPr>
            <w:r>
              <w:rPr>
                <w:rFonts w:ascii="Times New Roman"/>
                <w:b w:val="false"/>
                <w:i w:val="false"/>
                <w:color w:val="000000"/>
                <w:sz w:val="20"/>
              </w:rPr>
              <w:t>
 </w:t>
            </w:r>
          </w:p>
          <w:bookmarkEnd w:id="4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5"/>
          <w:p>
            <w:pPr>
              <w:spacing w:after="20"/>
              <w:ind w:left="20"/>
              <w:jc w:val="both"/>
            </w:pPr>
            <w:r>
              <w:rPr>
                <w:rFonts w:ascii="Times New Roman"/>
                <w:b w:val="false"/>
                <w:i w:val="false"/>
                <w:color w:val="000000"/>
                <w:sz w:val="20"/>
              </w:rPr>
              <w:t>
 </w:t>
            </w:r>
          </w:p>
          <w:bookmarkEnd w:id="4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6"/>
          <w:p>
            <w:pPr>
              <w:spacing w:after="20"/>
              <w:ind w:left="20"/>
              <w:jc w:val="both"/>
            </w:pPr>
            <w:r>
              <w:rPr>
                <w:rFonts w:ascii="Times New Roman"/>
                <w:b w:val="false"/>
                <w:i w:val="false"/>
                <w:color w:val="000000"/>
                <w:sz w:val="20"/>
              </w:rPr>
              <w:t>
 </w:t>
            </w:r>
          </w:p>
          <w:bookmarkEnd w:id="4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коммуналдық меншігін басқару және бюджетті басқару, мемлекеттік жоспарлау, экономикалық саясатты дамыту және құрастыру саласында мемлекеттік саясатты жүзеге асыру бойынша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7"/>
          <w:p>
            <w:pPr>
              <w:spacing w:after="20"/>
              <w:ind w:left="20"/>
              <w:jc w:val="both"/>
            </w:pPr>
            <w:r>
              <w:rPr>
                <w:rFonts w:ascii="Times New Roman"/>
                <w:b w:val="false"/>
                <w:i w:val="false"/>
                <w:color w:val="000000"/>
                <w:sz w:val="20"/>
              </w:rPr>
              <w:t>
 </w:t>
            </w:r>
          </w:p>
          <w:bookmarkEnd w:id="4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8"/>
          <w:p>
            <w:pPr>
              <w:spacing w:after="20"/>
              <w:ind w:left="20"/>
              <w:jc w:val="both"/>
            </w:pPr>
            <w:r>
              <w:rPr>
                <w:rFonts w:ascii="Times New Roman"/>
                <w:b w:val="false"/>
                <w:i w:val="false"/>
                <w:color w:val="000000"/>
                <w:sz w:val="20"/>
              </w:rPr>
              <w:t>
 </w:t>
            </w:r>
          </w:p>
          <w:bookmarkEnd w:id="4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9"/>
          <w:p>
            <w:pPr>
              <w:spacing w:after="20"/>
              <w:ind w:left="20"/>
              <w:jc w:val="both"/>
            </w:pPr>
            <w:r>
              <w:rPr>
                <w:rFonts w:ascii="Times New Roman"/>
                <w:b w:val="false"/>
                <w:i w:val="false"/>
                <w:color w:val="000000"/>
                <w:sz w:val="20"/>
              </w:rPr>
              <w:t>
2</w:t>
            </w:r>
          </w:p>
          <w:bookmarkEnd w:id="4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0"/>
          <w:p>
            <w:pPr>
              <w:spacing w:after="20"/>
              <w:ind w:left="20"/>
              <w:jc w:val="both"/>
            </w:pPr>
            <w:r>
              <w:rPr>
                <w:rFonts w:ascii="Times New Roman"/>
                <w:b w:val="false"/>
                <w:i w:val="false"/>
                <w:color w:val="000000"/>
                <w:sz w:val="20"/>
              </w:rPr>
              <w:t>
 </w:t>
            </w:r>
          </w:p>
          <w:bookmarkEnd w:id="5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1"/>
          <w:p>
            <w:pPr>
              <w:spacing w:after="20"/>
              <w:ind w:left="20"/>
              <w:jc w:val="both"/>
            </w:pPr>
            <w:r>
              <w:rPr>
                <w:rFonts w:ascii="Times New Roman"/>
                <w:b w:val="false"/>
                <w:i w:val="false"/>
                <w:color w:val="000000"/>
                <w:sz w:val="20"/>
              </w:rPr>
              <w:t>
 </w:t>
            </w:r>
          </w:p>
          <w:bookmarkEnd w:id="5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міндеттің орындалуы шеңберіндегі іс-шаралар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2"/>
          <w:p>
            <w:pPr>
              <w:spacing w:after="20"/>
              <w:ind w:left="20"/>
              <w:jc w:val="both"/>
            </w:pPr>
            <w:r>
              <w:rPr>
                <w:rFonts w:ascii="Times New Roman"/>
                <w:b w:val="false"/>
                <w:i w:val="false"/>
                <w:color w:val="000000"/>
                <w:sz w:val="20"/>
              </w:rPr>
              <w:t>
 </w:t>
            </w:r>
          </w:p>
          <w:bookmarkEnd w:id="5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масштабындағы төтенше жағдайларды алдын алу және жою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3"/>
          <w:p>
            <w:pPr>
              <w:spacing w:after="20"/>
              <w:ind w:left="20"/>
              <w:jc w:val="both"/>
            </w:pPr>
            <w:r>
              <w:rPr>
                <w:rFonts w:ascii="Times New Roman"/>
                <w:b w:val="false"/>
                <w:i w:val="false"/>
                <w:color w:val="000000"/>
                <w:sz w:val="20"/>
              </w:rPr>
              <w:t>
 </w:t>
            </w:r>
          </w:p>
          <w:bookmarkEnd w:id="5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4"/>
          <w:p>
            <w:pPr>
              <w:spacing w:after="20"/>
              <w:ind w:left="20"/>
              <w:jc w:val="both"/>
            </w:pPr>
            <w:r>
              <w:rPr>
                <w:rFonts w:ascii="Times New Roman"/>
                <w:b w:val="false"/>
                <w:i w:val="false"/>
                <w:color w:val="000000"/>
                <w:sz w:val="20"/>
              </w:rPr>
              <w:t>
3</w:t>
            </w:r>
          </w:p>
          <w:bookmarkEnd w:id="5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тәртібі, қауіпсіздік, құқықтық, сот, қылмыстық-атқару қызметі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5"/>
          <w:p>
            <w:pPr>
              <w:spacing w:after="20"/>
              <w:ind w:left="20"/>
              <w:jc w:val="both"/>
            </w:pPr>
            <w:r>
              <w:rPr>
                <w:rFonts w:ascii="Times New Roman"/>
                <w:b w:val="false"/>
                <w:i w:val="false"/>
                <w:color w:val="000000"/>
                <w:sz w:val="20"/>
              </w:rPr>
              <w:t>
 </w:t>
            </w:r>
          </w:p>
          <w:bookmarkEnd w:id="5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6"/>
          <w:p>
            <w:pPr>
              <w:spacing w:after="20"/>
              <w:ind w:left="20"/>
              <w:jc w:val="both"/>
            </w:pPr>
            <w:r>
              <w:rPr>
                <w:rFonts w:ascii="Times New Roman"/>
                <w:b w:val="false"/>
                <w:i w:val="false"/>
                <w:color w:val="000000"/>
                <w:sz w:val="20"/>
              </w:rPr>
              <w:t>
 </w:t>
            </w:r>
          </w:p>
          <w:bookmarkEnd w:id="5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7"/>
          <w:p>
            <w:pPr>
              <w:spacing w:after="20"/>
              <w:ind w:left="20"/>
              <w:jc w:val="both"/>
            </w:pPr>
            <w:r>
              <w:rPr>
                <w:rFonts w:ascii="Times New Roman"/>
                <w:b w:val="false"/>
                <w:i w:val="false"/>
                <w:color w:val="000000"/>
                <w:sz w:val="20"/>
              </w:rPr>
              <w:t>
4</w:t>
            </w:r>
          </w:p>
          <w:bookmarkEnd w:id="5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1925833,0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8"/>
          <w:p>
            <w:pPr>
              <w:spacing w:after="20"/>
              <w:ind w:left="20"/>
              <w:jc w:val="both"/>
            </w:pPr>
            <w:r>
              <w:rPr>
                <w:rFonts w:ascii="Times New Roman"/>
                <w:b w:val="false"/>
                <w:i w:val="false"/>
                <w:color w:val="000000"/>
                <w:sz w:val="20"/>
              </w:rPr>
              <w:t>
 </w:t>
            </w:r>
          </w:p>
          <w:bookmarkEnd w:id="5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9"/>
          <w:p>
            <w:pPr>
              <w:spacing w:after="20"/>
              <w:ind w:left="20"/>
              <w:jc w:val="both"/>
            </w:pPr>
            <w:r>
              <w:rPr>
                <w:rFonts w:ascii="Times New Roman"/>
                <w:b w:val="false"/>
                <w:i w:val="false"/>
                <w:color w:val="000000"/>
                <w:sz w:val="20"/>
              </w:rPr>
              <w:t>
 </w:t>
            </w:r>
          </w:p>
          <w:bookmarkEnd w:id="5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0"/>
          <w:p>
            <w:pPr>
              <w:spacing w:after="20"/>
              <w:ind w:left="20"/>
              <w:jc w:val="both"/>
            </w:pPr>
            <w:r>
              <w:rPr>
                <w:rFonts w:ascii="Times New Roman"/>
                <w:b w:val="false"/>
                <w:i w:val="false"/>
                <w:color w:val="000000"/>
                <w:sz w:val="20"/>
              </w:rPr>
              <w:t>
 </w:t>
            </w:r>
          </w:p>
          <w:bookmarkEnd w:id="6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1"/>
          <w:p>
            <w:pPr>
              <w:spacing w:after="20"/>
              <w:ind w:left="20"/>
              <w:jc w:val="both"/>
            </w:pPr>
            <w:r>
              <w:rPr>
                <w:rFonts w:ascii="Times New Roman"/>
                <w:b w:val="false"/>
                <w:i w:val="false"/>
                <w:color w:val="000000"/>
                <w:sz w:val="20"/>
              </w:rPr>
              <w:t>
 </w:t>
            </w:r>
          </w:p>
          <w:bookmarkEnd w:id="6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оқыту және тәрбиелеу ұйымдарының қызметін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2"/>
          <w:p>
            <w:pPr>
              <w:spacing w:after="20"/>
              <w:ind w:left="20"/>
              <w:jc w:val="both"/>
            </w:pPr>
            <w:r>
              <w:rPr>
                <w:rFonts w:ascii="Times New Roman"/>
                <w:b w:val="false"/>
                <w:i w:val="false"/>
                <w:color w:val="000000"/>
                <w:sz w:val="20"/>
              </w:rPr>
              <w:t>
 </w:t>
            </w:r>
          </w:p>
          <w:bookmarkEnd w:id="6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 мемлекеттік білім тапсырыстарын жүзеге асыру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3"/>
          <w:p>
            <w:pPr>
              <w:spacing w:after="20"/>
              <w:ind w:left="20"/>
              <w:jc w:val="both"/>
            </w:pPr>
            <w:r>
              <w:rPr>
                <w:rFonts w:ascii="Times New Roman"/>
                <w:b w:val="false"/>
                <w:i w:val="false"/>
                <w:color w:val="000000"/>
                <w:sz w:val="20"/>
              </w:rPr>
              <w:t>
 </w:t>
            </w:r>
          </w:p>
          <w:bookmarkEnd w:id="6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-анасының қамқорынсыз қалған сәби (балалар) және (жетім балалар) жетім баларды күтуге (қамқоршы) қамқоршыларына айсайынғы ақшалай қаражат төлеу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4"/>
          <w:p>
            <w:pPr>
              <w:spacing w:after="20"/>
              <w:ind w:left="20"/>
              <w:jc w:val="both"/>
            </w:pPr>
            <w:r>
              <w:rPr>
                <w:rFonts w:ascii="Times New Roman"/>
                <w:b w:val="false"/>
                <w:i w:val="false"/>
                <w:color w:val="000000"/>
                <w:sz w:val="20"/>
              </w:rPr>
              <w:t>
 </w:t>
            </w:r>
          </w:p>
          <w:bookmarkEnd w:id="6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5"/>
          <w:p>
            <w:pPr>
              <w:spacing w:after="20"/>
              <w:ind w:left="20"/>
              <w:jc w:val="both"/>
            </w:pPr>
            <w:r>
              <w:rPr>
                <w:rFonts w:ascii="Times New Roman"/>
                <w:b w:val="false"/>
                <w:i w:val="false"/>
                <w:color w:val="000000"/>
                <w:sz w:val="20"/>
              </w:rPr>
              <w:t>
 </w:t>
            </w:r>
          </w:p>
          <w:bookmarkEnd w:id="6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6"/>
          <w:p>
            <w:pPr>
              <w:spacing w:after="20"/>
              <w:ind w:left="20"/>
              <w:jc w:val="both"/>
            </w:pPr>
            <w:r>
              <w:rPr>
                <w:rFonts w:ascii="Times New Roman"/>
                <w:b w:val="false"/>
                <w:i w:val="false"/>
                <w:color w:val="000000"/>
                <w:sz w:val="20"/>
              </w:rPr>
              <w:t>
 </w:t>
            </w:r>
          </w:p>
          <w:bookmarkEnd w:id="6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 жергілікті деңгейде мемлекеттік саясатты жүзеге асыру бойынша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7"/>
          <w:p>
            <w:pPr>
              <w:spacing w:after="20"/>
              <w:ind w:left="20"/>
              <w:jc w:val="both"/>
            </w:pPr>
            <w:r>
              <w:rPr>
                <w:rFonts w:ascii="Times New Roman"/>
                <w:b w:val="false"/>
                <w:i w:val="false"/>
                <w:color w:val="000000"/>
                <w:sz w:val="20"/>
              </w:rPr>
              <w:t>
 </w:t>
            </w:r>
          </w:p>
          <w:bookmarkEnd w:id="6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Ведомствоға қарасты мемлекеттік мекемелер және ұйымдардың күрделі шығындары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8"/>
          <w:p>
            <w:pPr>
              <w:spacing w:after="20"/>
              <w:ind w:left="20"/>
              <w:jc w:val="both"/>
            </w:pPr>
            <w:r>
              <w:rPr>
                <w:rFonts w:ascii="Times New Roman"/>
                <w:b w:val="false"/>
                <w:i w:val="false"/>
                <w:color w:val="000000"/>
                <w:sz w:val="20"/>
              </w:rPr>
              <w:t>
 </w:t>
            </w:r>
          </w:p>
          <w:bookmarkEnd w:id="6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білім мемлекеттік мекемелерінде білім жүйесін ақпараттандыру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9"/>
          <w:p>
            <w:pPr>
              <w:spacing w:after="20"/>
              <w:ind w:left="20"/>
              <w:jc w:val="both"/>
            </w:pPr>
            <w:r>
              <w:rPr>
                <w:rFonts w:ascii="Times New Roman"/>
                <w:b w:val="false"/>
                <w:i w:val="false"/>
                <w:color w:val="000000"/>
                <w:sz w:val="20"/>
              </w:rPr>
              <w:t>
 </w:t>
            </w:r>
          </w:p>
          <w:bookmarkEnd w:id="6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білім мемлекеттік мекемелеріне оқу-әдістемелік кешендерді, оқулықтарды сатып алу және жеткізу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0"/>
          <w:p>
            <w:pPr>
              <w:spacing w:after="20"/>
              <w:ind w:left="20"/>
              <w:jc w:val="both"/>
            </w:pPr>
            <w:r>
              <w:rPr>
                <w:rFonts w:ascii="Times New Roman"/>
                <w:b w:val="false"/>
                <w:i w:val="false"/>
                <w:color w:val="000000"/>
                <w:sz w:val="20"/>
              </w:rPr>
              <w:t>
6</w:t>
            </w:r>
          </w:p>
          <w:bookmarkEnd w:id="7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1"/>
          <w:p>
            <w:pPr>
              <w:spacing w:after="20"/>
              <w:ind w:left="20"/>
              <w:jc w:val="both"/>
            </w:pPr>
            <w:r>
              <w:rPr>
                <w:rFonts w:ascii="Times New Roman"/>
                <w:b w:val="false"/>
                <w:i w:val="false"/>
                <w:color w:val="000000"/>
                <w:sz w:val="20"/>
              </w:rPr>
              <w:t>
 </w:t>
            </w:r>
          </w:p>
          <w:bookmarkEnd w:id="7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2"/>
          <w:p>
            <w:pPr>
              <w:spacing w:after="20"/>
              <w:ind w:left="20"/>
              <w:jc w:val="both"/>
            </w:pPr>
            <w:r>
              <w:rPr>
                <w:rFonts w:ascii="Times New Roman"/>
                <w:b w:val="false"/>
                <w:i w:val="false"/>
                <w:color w:val="000000"/>
                <w:sz w:val="20"/>
              </w:rPr>
              <w:t>
 </w:t>
            </w:r>
          </w:p>
          <w:bookmarkEnd w:id="7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3"/>
          <w:p>
            <w:pPr>
              <w:spacing w:after="20"/>
              <w:ind w:left="20"/>
              <w:jc w:val="both"/>
            </w:pPr>
            <w:r>
              <w:rPr>
                <w:rFonts w:ascii="Times New Roman"/>
                <w:b w:val="false"/>
                <w:i w:val="false"/>
                <w:color w:val="000000"/>
                <w:sz w:val="20"/>
              </w:rPr>
              <w:t>
 </w:t>
            </w:r>
          </w:p>
          <w:bookmarkEnd w:id="7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4"/>
          <w:p>
            <w:pPr>
              <w:spacing w:after="20"/>
              <w:ind w:left="20"/>
              <w:jc w:val="both"/>
            </w:pPr>
            <w:r>
              <w:rPr>
                <w:rFonts w:ascii="Times New Roman"/>
                <w:b w:val="false"/>
                <w:i w:val="false"/>
                <w:color w:val="000000"/>
                <w:sz w:val="20"/>
              </w:rPr>
              <w:t>
 </w:t>
            </w:r>
          </w:p>
          <w:bookmarkEnd w:id="7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5"/>
          <w:p>
            <w:pPr>
              <w:spacing w:after="20"/>
              <w:ind w:left="20"/>
              <w:jc w:val="both"/>
            </w:pPr>
            <w:r>
              <w:rPr>
                <w:rFonts w:ascii="Times New Roman"/>
                <w:b w:val="false"/>
                <w:i w:val="false"/>
                <w:color w:val="000000"/>
                <w:sz w:val="20"/>
              </w:rPr>
              <w:t>
 </w:t>
            </w:r>
          </w:p>
          <w:bookmarkEnd w:id="7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6"/>
          <w:p>
            <w:pPr>
              <w:spacing w:after="20"/>
              <w:ind w:left="20"/>
              <w:jc w:val="both"/>
            </w:pPr>
            <w:r>
              <w:rPr>
                <w:rFonts w:ascii="Times New Roman"/>
                <w:b w:val="false"/>
                <w:i w:val="false"/>
                <w:color w:val="000000"/>
                <w:sz w:val="20"/>
              </w:rPr>
              <w:t>
 </w:t>
            </w:r>
          </w:p>
          <w:bookmarkEnd w:id="7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7"/>
          <w:p>
            <w:pPr>
              <w:spacing w:after="20"/>
              <w:ind w:left="20"/>
              <w:jc w:val="both"/>
            </w:pPr>
            <w:r>
              <w:rPr>
                <w:rFonts w:ascii="Times New Roman"/>
                <w:b w:val="false"/>
                <w:i w:val="false"/>
                <w:color w:val="000000"/>
                <w:sz w:val="20"/>
              </w:rPr>
              <w:t>
 </w:t>
            </w:r>
          </w:p>
          <w:bookmarkEnd w:id="7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8"/>
          <w:p>
            <w:pPr>
              <w:spacing w:after="20"/>
              <w:ind w:left="20"/>
              <w:jc w:val="both"/>
            </w:pPr>
            <w:r>
              <w:rPr>
                <w:rFonts w:ascii="Times New Roman"/>
                <w:b w:val="false"/>
                <w:i w:val="false"/>
                <w:color w:val="000000"/>
                <w:sz w:val="20"/>
              </w:rPr>
              <w:t>
 </w:t>
            </w:r>
          </w:p>
          <w:bookmarkEnd w:id="7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қызмет көрсетулерін, жеке көмекшілермен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9"/>
          <w:p>
            <w:pPr>
              <w:spacing w:after="20"/>
              <w:ind w:left="20"/>
              <w:jc w:val="both"/>
            </w:pPr>
            <w:r>
              <w:rPr>
                <w:rFonts w:ascii="Times New Roman"/>
                <w:b w:val="false"/>
                <w:i w:val="false"/>
                <w:color w:val="000000"/>
                <w:sz w:val="20"/>
              </w:rPr>
              <w:t>
 </w:t>
            </w:r>
          </w:p>
          <w:bookmarkEnd w:id="7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0"/>
          <w:p>
            <w:pPr>
              <w:spacing w:after="20"/>
              <w:ind w:left="20"/>
              <w:jc w:val="both"/>
            </w:pPr>
            <w:r>
              <w:rPr>
                <w:rFonts w:ascii="Times New Roman"/>
                <w:b w:val="false"/>
                <w:i w:val="false"/>
                <w:color w:val="000000"/>
                <w:sz w:val="20"/>
              </w:rPr>
              <w:t>
 </w:t>
            </w:r>
          </w:p>
          <w:bookmarkEnd w:id="8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уәкілетті органдардың шешімі бойынша (таксиден басқа) қоғамдық көлікте жеңілдік түрінде білім ұйымдарының тәрбиеленушілерін және оқушыларына әлеуметтік қолдау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1"/>
          <w:p>
            <w:pPr>
              <w:spacing w:after="20"/>
              <w:ind w:left="20"/>
              <w:jc w:val="both"/>
            </w:pPr>
            <w:r>
              <w:rPr>
                <w:rFonts w:ascii="Times New Roman"/>
                <w:b w:val="false"/>
                <w:i w:val="false"/>
                <w:color w:val="000000"/>
                <w:sz w:val="20"/>
              </w:rPr>
              <w:t>
 </w:t>
            </w:r>
          </w:p>
          <w:bookmarkEnd w:id="8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2"/>
          <w:p>
            <w:pPr>
              <w:spacing w:after="20"/>
              <w:ind w:left="20"/>
              <w:jc w:val="both"/>
            </w:pPr>
            <w:r>
              <w:rPr>
                <w:rFonts w:ascii="Times New Roman"/>
                <w:b w:val="false"/>
                <w:i w:val="false"/>
                <w:color w:val="000000"/>
                <w:sz w:val="20"/>
              </w:rPr>
              <w:t>
 </w:t>
            </w:r>
          </w:p>
          <w:bookmarkEnd w:id="8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3"/>
          <w:p>
            <w:pPr>
              <w:spacing w:after="20"/>
              <w:ind w:left="20"/>
              <w:jc w:val="both"/>
            </w:pPr>
            <w:r>
              <w:rPr>
                <w:rFonts w:ascii="Times New Roman"/>
                <w:b w:val="false"/>
                <w:i w:val="false"/>
                <w:color w:val="000000"/>
                <w:sz w:val="20"/>
              </w:rPr>
              <w:t>
 </w:t>
            </w:r>
          </w:p>
          <w:bookmarkEnd w:id="8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4"/>
          <w:p>
            <w:pPr>
              <w:spacing w:after="20"/>
              <w:ind w:left="20"/>
              <w:jc w:val="both"/>
            </w:pPr>
            <w:r>
              <w:rPr>
                <w:rFonts w:ascii="Times New Roman"/>
                <w:b w:val="false"/>
                <w:i w:val="false"/>
                <w:color w:val="000000"/>
                <w:sz w:val="20"/>
              </w:rPr>
              <w:t>
 </w:t>
            </w:r>
          </w:p>
          <w:bookmarkEnd w:id="8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және тәрбиеленетін мүгедек-балаларды заттық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5"/>
          <w:p>
            <w:pPr>
              <w:spacing w:after="20"/>
              <w:ind w:left="20"/>
              <w:jc w:val="both"/>
            </w:pPr>
            <w:r>
              <w:rPr>
                <w:rFonts w:ascii="Times New Roman"/>
                <w:b w:val="false"/>
                <w:i w:val="false"/>
                <w:color w:val="000000"/>
                <w:sz w:val="20"/>
              </w:rPr>
              <w:t>
7</w:t>
            </w:r>
          </w:p>
          <w:bookmarkEnd w:id="8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6"/>
          <w:p>
            <w:pPr>
              <w:spacing w:after="20"/>
              <w:ind w:left="20"/>
              <w:jc w:val="both"/>
            </w:pPr>
            <w:r>
              <w:rPr>
                <w:rFonts w:ascii="Times New Roman"/>
                <w:b w:val="false"/>
                <w:i w:val="false"/>
                <w:color w:val="000000"/>
                <w:sz w:val="20"/>
              </w:rPr>
              <w:t>
 </w:t>
            </w:r>
          </w:p>
          <w:bookmarkEnd w:id="8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7"/>
          <w:p>
            <w:pPr>
              <w:spacing w:after="20"/>
              <w:ind w:left="20"/>
              <w:jc w:val="both"/>
            </w:pPr>
            <w:r>
              <w:rPr>
                <w:rFonts w:ascii="Times New Roman"/>
                <w:b w:val="false"/>
                <w:i w:val="false"/>
                <w:color w:val="000000"/>
                <w:sz w:val="20"/>
              </w:rPr>
              <w:t>
 </w:t>
            </w:r>
          </w:p>
          <w:bookmarkEnd w:id="8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ауылдық елді мекендер және қалаларды дамыту аясында обьектілерді абаттандыру және жөндеу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8"/>
          <w:p>
            <w:pPr>
              <w:spacing w:after="20"/>
              <w:ind w:left="20"/>
              <w:jc w:val="both"/>
            </w:pPr>
            <w:r>
              <w:rPr>
                <w:rFonts w:ascii="Times New Roman"/>
                <w:b w:val="false"/>
                <w:i w:val="false"/>
                <w:color w:val="000000"/>
                <w:sz w:val="20"/>
              </w:rPr>
              <w:t>
 </w:t>
            </w:r>
          </w:p>
          <w:bookmarkEnd w:id="8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9"/>
          <w:p>
            <w:pPr>
              <w:spacing w:after="20"/>
              <w:ind w:left="20"/>
              <w:jc w:val="both"/>
            </w:pPr>
            <w:r>
              <w:rPr>
                <w:rFonts w:ascii="Times New Roman"/>
                <w:b w:val="false"/>
                <w:i w:val="false"/>
                <w:color w:val="000000"/>
                <w:sz w:val="20"/>
              </w:rPr>
              <w:t>
 </w:t>
            </w:r>
          </w:p>
          <w:bookmarkEnd w:id="8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ауылдық елді мекендер және қалаларды дамыту аясында обьектілерді жөндеу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0"/>
          <w:p>
            <w:pPr>
              <w:spacing w:after="20"/>
              <w:ind w:left="20"/>
              <w:jc w:val="both"/>
            </w:pPr>
            <w:r>
              <w:rPr>
                <w:rFonts w:ascii="Times New Roman"/>
                <w:b w:val="false"/>
                <w:i w:val="false"/>
                <w:color w:val="000000"/>
                <w:sz w:val="20"/>
              </w:rPr>
              <w:t>
 </w:t>
            </w:r>
          </w:p>
          <w:bookmarkEnd w:id="9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 (облыстық маңызы бар қала)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1"/>
          <w:p>
            <w:pPr>
              <w:spacing w:after="20"/>
              <w:ind w:left="20"/>
              <w:jc w:val="both"/>
            </w:pPr>
            <w:r>
              <w:rPr>
                <w:rFonts w:ascii="Times New Roman"/>
                <w:b w:val="false"/>
                <w:i w:val="false"/>
                <w:color w:val="000000"/>
                <w:sz w:val="20"/>
              </w:rPr>
              <w:t>
 </w:t>
            </w:r>
          </w:p>
          <w:bookmarkEnd w:id="9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аясында инженерлік-коммуникациялық инфрақұрылымды сатып алу және (немесе) дамыту және қызметтік тұрғын-үйді сатып алу және (немесе) құрылысы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2"/>
          <w:p>
            <w:pPr>
              <w:spacing w:after="20"/>
              <w:ind w:left="20"/>
              <w:jc w:val="both"/>
            </w:pPr>
            <w:r>
              <w:rPr>
                <w:rFonts w:ascii="Times New Roman"/>
                <w:b w:val="false"/>
                <w:i w:val="false"/>
                <w:color w:val="000000"/>
                <w:sz w:val="20"/>
              </w:rPr>
              <w:t>
 </w:t>
            </w:r>
          </w:p>
          <w:bookmarkEnd w:id="9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w:t>
            </w:r>
          </w:p>
          <w:bookmarkEnd w:id="9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w:t>
            </w:r>
          </w:p>
          <w:bookmarkEnd w:id="9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тұрғын-үй коммуналдық шаруашылық, жолаушылар көлігі және автомобиль жолдары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w:t>
            </w:r>
          </w:p>
          <w:bookmarkEnd w:id="9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бұру және сумен қамтамасыз ету жүйесін іске қосу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6"/>
          <w:p>
            <w:pPr>
              <w:spacing w:after="20"/>
              <w:ind w:left="20"/>
              <w:jc w:val="both"/>
            </w:pPr>
            <w:r>
              <w:rPr>
                <w:rFonts w:ascii="Times New Roman"/>
                <w:b w:val="false"/>
                <w:i w:val="false"/>
                <w:color w:val="000000"/>
                <w:sz w:val="20"/>
              </w:rPr>
              <w:t>
 </w:t>
            </w:r>
          </w:p>
          <w:bookmarkEnd w:id="9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7"/>
          <w:p>
            <w:pPr>
              <w:spacing w:after="20"/>
              <w:ind w:left="20"/>
              <w:jc w:val="both"/>
            </w:pPr>
            <w:r>
              <w:rPr>
                <w:rFonts w:ascii="Times New Roman"/>
                <w:b w:val="false"/>
                <w:i w:val="false"/>
                <w:color w:val="000000"/>
                <w:sz w:val="20"/>
              </w:rPr>
              <w:t>
 </w:t>
            </w:r>
          </w:p>
          <w:bookmarkEnd w:id="9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8"/>
          <w:p>
            <w:pPr>
              <w:spacing w:after="20"/>
              <w:ind w:left="20"/>
              <w:jc w:val="both"/>
            </w:pPr>
            <w:r>
              <w:rPr>
                <w:rFonts w:ascii="Times New Roman"/>
                <w:b w:val="false"/>
                <w:i w:val="false"/>
                <w:color w:val="000000"/>
                <w:sz w:val="20"/>
              </w:rPr>
              <w:t>
 </w:t>
            </w:r>
          </w:p>
          <w:bookmarkEnd w:id="9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w:t>
            </w:r>
          </w:p>
          <w:bookmarkEnd w:id="9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w:t>
            </w:r>
          </w:p>
          <w:bookmarkEnd w:id="10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1"/>
          <w:p>
            <w:pPr>
              <w:spacing w:after="20"/>
              <w:ind w:left="20"/>
              <w:jc w:val="both"/>
            </w:pPr>
            <w:r>
              <w:rPr>
                <w:rFonts w:ascii="Times New Roman"/>
                <w:b w:val="false"/>
                <w:i w:val="false"/>
                <w:color w:val="000000"/>
                <w:sz w:val="20"/>
              </w:rPr>
              <w:t>
8</w:t>
            </w:r>
          </w:p>
          <w:bookmarkEnd w:id="10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2"/>
          <w:p>
            <w:pPr>
              <w:spacing w:after="20"/>
              <w:ind w:left="20"/>
              <w:jc w:val="both"/>
            </w:pPr>
            <w:r>
              <w:rPr>
                <w:rFonts w:ascii="Times New Roman"/>
                <w:b w:val="false"/>
                <w:i w:val="false"/>
                <w:color w:val="000000"/>
                <w:sz w:val="20"/>
              </w:rPr>
              <w:t>
 </w:t>
            </w:r>
          </w:p>
          <w:bookmarkEnd w:id="10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w:t>
            </w:r>
          </w:p>
          <w:bookmarkEnd w:id="10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4"/>
          <w:p>
            <w:pPr>
              <w:spacing w:after="20"/>
              <w:ind w:left="20"/>
              <w:jc w:val="both"/>
            </w:pPr>
            <w:r>
              <w:rPr>
                <w:rFonts w:ascii="Times New Roman"/>
                <w:b w:val="false"/>
                <w:i w:val="false"/>
                <w:color w:val="000000"/>
                <w:sz w:val="20"/>
              </w:rPr>
              <w:t>
 </w:t>
            </w:r>
          </w:p>
          <w:bookmarkEnd w:id="10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w:t>
            </w:r>
          </w:p>
          <w:bookmarkEnd w:id="10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w:t>
            </w:r>
          </w:p>
          <w:bookmarkEnd w:id="10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w:t>
            </w:r>
          </w:p>
          <w:bookmarkEnd w:id="10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w:t>
            </w:r>
          </w:p>
          <w:bookmarkEnd w:id="10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w:t>
            </w:r>
          </w:p>
          <w:bookmarkEnd w:id="10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w:t>
            </w:r>
          </w:p>
          <w:bookmarkEnd w:id="11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және Қазақстан халықтарының тілдерін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1"/>
          <w:p>
            <w:pPr>
              <w:spacing w:after="20"/>
              <w:ind w:left="20"/>
              <w:jc w:val="both"/>
            </w:pPr>
            <w:r>
              <w:rPr>
                <w:rFonts w:ascii="Times New Roman"/>
                <w:b w:val="false"/>
                <w:i w:val="false"/>
                <w:color w:val="000000"/>
                <w:sz w:val="20"/>
              </w:rPr>
              <w:t>
 </w:t>
            </w:r>
          </w:p>
          <w:bookmarkEnd w:id="11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2"/>
          <w:p>
            <w:pPr>
              <w:spacing w:after="20"/>
              <w:ind w:left="20"/>
              <w:jc w:val="both"/>
            </w:pPr>
            <w:r>
              <w:rPr>
                <w:rFonts w:ascii="Times New Roman"/>
                <w:b w:val="false"/>
                <w:i w:val="false"/>
                <w:color w:val="000000"/>
                <w:sz w:val="20"/>
              </w:rPr>
              <w:t>
 </w:t>
            </w:r>
          </w:p>
          <w:bookmarkEnd w:id="11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бойынша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3"/>
          <w:p>
            <w:pPr>
              <w:spacing w:after="20"/>
              <w:ind w:left="20"/>
              <w:jc w:val="both"/>
            </w:pPr>
            <w:r>
              <w:rPr>
                <w:rFonts w:ascii="Times New Roman"/>
                <w:b w:val="false"/>
                <w:i w:val="false"/>
                <w:color w:val="000000"/>
                <w:sz w:val="20"/>
              </w:rPr>
              <w:t>
 </w:t>
            </w:r>
          </w:p>
          <w:bookmarkEnd w:id="11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Телеарналар арқылы мемлекеттік ақпараттық саясатты өткізу бойынша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4"/>
          <w:p>
            <w:pPr>
              <w:spacing w:after="20"/>
              <w:ind w:left="20"/>
              <w:jc w:val="both"/>
            </w:pPr>
            <w:r>
              <w:rPr>
                <w:rFonts w:ascii="Times New Roman"/>
                <w:b w:val="false"/>
                <w:i w:val="false"/>
                <w:color w:val="000000"/>
                <w:sz w:val="20"/>
              </w:rPr>
              <w:t>
 </w:t>
            </w:r>
          </w:p>
          <w:bookmarkEnd w:id="11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5"/>
          <w:p>
            <w:pPr>
              <w:spacing w:after="20"/>
              <w:ind w:left="20"/>
              <w:jc w:val="both"/>
            </w:pPr>
            <w:r>
              <w:rPr>
                <w:rFonts w:ascii="Times New Roman"/>
                <w:b w:val="false"/>
                <w:i w:val="false"/>
                <w:color w:val="000000"/>
                <w:sz w:val="20"/>
              </w:rPr>
              <w:t>
 </w:t>
            </w:r>
          </w:p>
          <w:bookmarkEnd w:id="11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6"/>
          <w:p>
            <w:pPr>
              <w:spacing w:after="20"/>
              <w:ind w:left="20"/>
              <w:jc w:val="both"/>
            </w:pPr>
            <w:r>
              <w:rPr>
                <w:rFonts w:ascii="Times New Roman"/>
                <w:b w:val="false"/>
                <w:i w:val="false"/>
                <w:color w:val="000000"/>
                <w:sz w:val="20"/>
              </w:rPr>
              <w:t>
 </w:t>
            </w:r>
          </w:p>
          <w:bookmarkEnd w:id="11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7"/>
          <w:p>
            <w:pPr>
              <w:spacing w:after="20"/>
              <w:ind w:left="20"/>
              <w:jc w:val="both"/>
            </w:pPr>
            <w:r>
              <w:rPr>
                <w:rFonts w:ascii="Times New Roman"/>
                <w:b w:val="false"/>
                <w:i w:val="false"/>
                <w:color w:val="000000"/>
                <w:sz w:val="20"/>
              </w:rPr>
              <w:t>
 </w:t>
            </w:r>
          </w:p>
          <w:bookmarkEnd w:id="11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8"/>
          <w:p>
            <w:pPr>
              <w:spacing w:after="20"/>
              <w:ind w:left="20"/>
              <w:jc w:val="both"/>
            </w:pPr>
            <w:r>
              <w:rPr>
                <w:rFonts w:ascii="Times New Roman"/>
                <w:b w:val="false"/>
                <w:i w:val="false"/>
                <w:color w:val="000000"/>
                <w:sz w:val="20"/>
              </w:rPr>
              <w:t>
 </w:t>
            </w:r>
          </w:p>
          <w:bookmarkEnd w:id="11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аясында іс-шараларды іске асыру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9"/>
          <w:p>
            <w:pPr>
              <w:spacing w:after="20"/>
              <w:ind w:left="20"/>
              <w:jc w:val="both"/>
            </w:pPr>
            <w:r>
              <w:rPr>
                <w:rFonts w:ascii="Times New Roman"/>
                <w:b w:val="false"/>
                <w:i w:val="false"/>
                <w:color w:val="000000"/>
                <w:sz w:val="20"/>
              </w:rPr>
              <w:t>
 </w:t>
            </w:r>
          </w:p>
          <w:bookmarkEnd w:id="11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0"/>
          <w:p>
            <w:pPr>
              <w:spacing w:after="20"/>
              <w:ind w:left="20"/>
              <w:jc w:val="both"/>
            </w:pPr>
            <w:r>
              <w:rPr>
                <w:rFonts w:ascii="Times New Roman"/>
                <w:b w:val="false"/>
                <w:i w:val="false"/>
                <w:color w:val="000000"/>
                <w:sz w:val="20"/>
              </w:rPr>
              <w:t>
 </w:t>
            </w:r>
          </w:p>
          <w:bookmarkEnd w:id="12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1"/>
          <w:p>
            <w:pPr>
              <w:spacing w:after="20"/>
              <w:ind w:left="20"/>
              <w:jc w:val="both"/>
            </w:pPr>
            <w:r>
              <w:rPr>
                <w:rFonts w:ascii="Times New Roman"/>
                <w:b w:val="false"/>
                <w:i w:val="false"/>
                <w:color w:val="000000"/>
                <w:sz w:val="20"/>
              </w:rPr>
              <w:t>
10</w:t>
            </w:r>
          </w:p>
          <w:bookmarkEnd w:id="12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2"/>
          <w:p>
            <w:pPr>
              <w:spacing w:after="20"/>
              <w:ind w:left="20"/>
              <w:jc w:val="both"/>
            </w:pPr>
            <w:r>
              <w:rPr>
                <w:rFonts w:ascii="Times New Roman"/>
                <w:b w:val="false"/>
                <w:i w:val="false"/>
                <w:color w:val="000000"/>
                <w:sz w:val="20"/>
              </w:rPr>
              <w:t>
 </w:t>
            </w:r>
          </w:p>
          <w:bookmarkEnd w:id="12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3"/>
          <w:p>
            <w:pPr>
              <w:spacing w:after="20"/>
              <w:ind w:left="20"/>
              <w:jc w:val="both"/>
            </w:pPr>
            <w:r>
              <w:rPr>
                <w:rFonts w:ascii="Times New Roman"/>
                <w:b w:val="false"/>
                <w:i w:val="false"/>
                <w:color w:val="000000"/>
                <w:sz w:val="20"/>
              </w:rPr>
              <w:t>
 </w:t>
            </w:r>
          </w:p>
          <w:bookmarkEnd w:id="12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саласында жергілікті деңгейде мемлекеттік саясатты жүзеге асыру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4"/>
          <w:p>
            <w:pPr>
              <w:spacing w:after="20"/>
              <w:ind w:left="20"/>
              <w:jc w:val="both"/>
            </w:pPr>
            <w:r>
              <w:rPr>
                <w:rFonts w:ascii="Times New Roman"/>
                <w:b w:val="false"/>
                <w:i w:val="false"/>
                <w:color w:val="000000"/>
                <w:sz w:val="20"/>
              </w:rPr>
              <w:t>
 </w:t>
            </w:r>
          </w:p>
          <w:bookmarkEnd w:id="12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көрсету бойынша шараларды жүзеге асыру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5"/>
          <w:p>
            <w:pPr>
              <w:spacing w:after="20"/>
              <w:ind w:left="20"/>
              <w:jc w:val="both"/>
            </w:pPr>
            <w:r>
              <w:rPr>
                <w:rFonts w:ascii="Times New Roman"/>
                <w:b w:val="false"/>
                <w:i w:val="false"/>
                <w:color w:val="000000"/>
                <w:sz w:val="20"/>
              </w:rPr>
              <w:t>
 </w:t>
            </w:r>
          </w:p>
          <w:bookmarkEnd w:id="12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6"/>
          <w:p>
            <w:pPr>
              <w:spacing w:after="20"/>
              <w:ind w:left="20"/>
              <w:jc w:val="both"/>
            </w:pPr>
            <w:r>
              <w:rPr>
                <w:rFonts w:ascii="Times New Roman"/>
                <w:b w:val="false"/>
                <w:i w:val="false"/>
                <w:color w:val="000000"/>
                <w:sz w:val="20"/>
              </w:rPr>
              <w:t>
 </w:t>
            </w:r>
          </w:p>
          <w:bookmarkEnd w:id="12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иттерді және мысықтарды аулау және жою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7"/>
          <w:p>
            <w:pPr>
              <w:spacing w:after="20"/>
              <w:ind w:left="20"/>
              <w:jc w:val="both"/>
            </w:pPr>
            <w:r>
              <w:rPr>
                <w:rFonts w:ascii="Times New Roman"/>
                <w:b w:val="false"/>
                <w:i w:val="false"/>
                <w:color w:val="000000"/>
                <w:sz w:val="20"/>
              </w:rPr>
              <w:t>
 </w:t>
            </w:r>
          </w:p>
          <w:bookmarkEnd w:id="12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Жануарлардан жасалған шикізатты және өнімді, жойылған ауру жануарлардың иелеріне құнын қайтару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8"/>
          <w:p>
            <w:pPr>
              <w:spacing w:after="20"/>
              <w:ind w:left="20"/>
              <w:jc w:val="both"/>
            </w:pPr>
            <w:r>
              <w:rPr>
                <w:rFonts w:ascii="Times New Roman"/>
                <w:b w:val="false"/>
                <w:i w:val="false"/>
                <w:color w:val="000000"/>
                <w:sz w:val="20"/>
              </w:rPr>
              <w:t>
 </w:t>
            </w:r>
          </w:p>
          <w:bookmarkEnd w:id="12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энзотикалық аурулары бойынша ветеринарлық іс-шараларды өткізуге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9"/>
          <w:p>
            <w:pPr>
              <w:spacing w:after="20"/>
              <w:ind w:left="20"/>
              <w:jc w:val="both"/>
            </w:pPr>
            <w:r>
              <w:rPr>
                <w:rFonts w:ascii="Times New Roman"/>
                <w:b w:val="false"/>
                <w:i w:val="false"/>
                <w:color w:val="000000"/>
                <w:sz w:val="20"/>
              </w:rPr>
              <w:t>
 </w:t>
            </w:r>
          </w:p>
          <w:bookmarkEnd w:id="12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Эпизотияға қарсы шараларды өткізу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0"/>
          <w:p>
            <w:pPr>
              <w:spacing w:after="20"/>
              <w:ind w:left="20"/>
              <w:jc w:val="both"/>
            </w:pPr>
            <w:r>
              <w:rPr>
                <w:rFonts w:ascii="Times New Roman"/>
                <w:b w:val="false"/>
                <w:i w:val="false"/>
                <w:color w:val="000000"/>
                <w:sz w:val="20"/>
              </w:rPr>
              <w:t>
 </w:t>
            </w:r>
          </w:p>
          <w:bookmarkEnd w:id="13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w:t>
            </w:r>
          </w:p>
          <w:bookmarkEnd w:id="13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облысында мемлекеттік саясатты жүзеге асыру қызметі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11</w:t>
            </w:r>
          </w:p>
          <w:bookmarkEnd w:id="13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3"/>
          <w:p>
            <w:pPr>
              <w:spacing w:after="20"/>
              <w:ind w:left="20"/>
              <w:jc w:val="both"/>
            </w:pPr>
            <w:r>
              <w:rPr>
                <w:rFonts w:ascii="Times New Roman"/>
                <w:b w:val="false"/>
                <w:i w:val="false"/>
                <w:color w:val="000000"/>
                <w:sz w:val="20"/>
              </w:rPr>
              <w:t>
 </w:t>
            </w:r>
          </w:p>
          <w:bookmarkEnd w:id="13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4"/>
          <w:p>
            <w:pPr>
              <w:spacing w:after="20"/>
              <w:ind w:left="20"/>
              <w:jc w:val="both"/>
            </w:pPr>
            <w:r>
              <w:rPr>
                <w:rFonts w:ascii="Times New Roman"/>
                <w:b w:val="false"/>
                <w:i w:val="false"/>
                <w:color w:val="000000"/>
                <w:sz w:val="20"/>
              </w:rPr>
              <w:t>
 </w:t>
            </w:r>
          </w:p>
          <w:bookmarkEnd w:id="13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облысында жергілікті деңгейде мемлекеттік саясатты жүзеге асыру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5"/>
          <w:p>
            <w:pPr>
              <w:spacing w:after="20"/>
              <w:ind w:left="20"/>
              <w:jc w:val="both"/>
            </w:pPr>
            <w:r>
              <w:rPr>
                <w:rFonts w:ascii="Times New Roman"/>
                <w:b w:val="false"/>
                <w:i w:val="false"/>
                <w:color w:val="000000"/>
                <w:sz w:val="20"/>
              </w:rPr>
              <w:t>
 </w:t>
            </w:r>
          </w:p>
          <w:bookmarkEnd w:id="13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бас жоспарын, кенттердің және өзге елді мекендердің аудан аумағын дамыту қалақұрылысының схемасын әзірлеу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6"/>
          <w:p>
            <w:pPr>
              <w:spacing w:after="20"/>
              <w:ind w:left="20"/>
              <w:jc w:val="both"/>
            </w:pPr>
            <w:r>
              <w:rPr>
                <w:rFonts w:ascii="Times New Roman"/>
                <w:b w:val="false"/>
                <w:i w:val="false"/>
                <w:color w:val="000000"/>
                <w:sz w:val="20"/>
              </w:rPr>
              <w:t>
12</w:t>
            </w:r>
          </w:p>
          <w:bookmarkEnd w:id="13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7"/>
          <w:p>
            <w:pPr>
              <w:spacing w:after="20"/>
              <w:ind w:left="20"/>
              <w:jc w:val="both"/>
            </w:pPr>
            <w:r>
              <w:rPr>
                <w:rFonts w:ascii="Times New Roman"/>
                <w:b w:val="false"/>
                <w:i w:val="false"/>
                <w:color w:val="000000"/>
                <w:sz w:val="20"/>
              </w:rPr>
              <w:t>
 </w:t>
            </w:r>
          </w:p>
          <w:bookmarkEnd w:id="13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8"/>
          <w:p>
            <w:pPr>
              <w:spacing w:after="20"/>
              <w:ind w:left="20"/>
              <w:jc w:val="both"/>
            </w:pPr>
            <w:r>
              <w:rPr>
                <w:rFonts w:ascii="Times New Roman"/>
                <w:b w:val="false"/>
                <w:i w:val="false"/>
                <w:color w:val="000000"/>
                <w:sz w:val="20"/>
              </w:rPr>
              <w:t>
 </w:t>
            </w:r>
          </w:p>
          <w:bookmarkEnd w:id="13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 жетілдіруді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9"/>
          <w:p>
            <w:pPr>
              <w:spacing w:after="20"/>
              <w:ind w:left="20"/>
              <w:jc w:val="both"/>
            </w:pPr>
            <w:r>
              <w:rPr>
                <w:rFonts w:ascii="Times New Roman"/>
                <w:b w:val="false"/>
                <w:i w:val="false"/>
                <w:color w:val="000000"/>
                <w:sz w:val="20"/>
              </w:rPr>
              <w:t>
13</w:t>
            </w:r>
          </w:p>
          <w:bookmarkEnd w:id="13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0"/>
          <w:p>
            <w:pPr>
              <w:spacing w:after="20"/>
              <w:ind w:left="20"/>
              <w:jc w:val="both"/>
            </w:pPr>
            <w:r>
              <w:rPr>
                <w:rFonts w:ascii="Times New Roman"/>
                <w:b w:val="false"/>
                <w:i w:val="false"/>
                <w:color w:val="000000"/>
                <w:sz w:val="20"/>
              </w:rPr>
              <w:t>
 </w:t>
            </w:r>
          </w:p>
          <w:bookmarkEnd w:id="14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1"/>
          <w:p>
            <w:pPr>
              <w:spacing w:after="20"/>
              <w:ind w:left="20"/>
              <w:jc w:val="both"/>
            </w:pPr>
            <w:r>
              <w:rPr>
                <w:rFonts w:ascii="Times New Roman"/>
                <w:b w:val="false"/>
                <w:i w:val="false"/>
                <w:color w:val="000000"/>
                <w:sz w:val="20"/>
              </w:rPr>
              <w:t>
 </w:t>
            </w:r>
          </w:p>
          <w:bookmarkEnd w:id="14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2"/>
          <w:p>
            <w:pPr>
              <w:spacing w:after="20"/>
              <w:ind w:left="20"/>
              <w:jc w:val="both"/>
            </w:pPr>
            <w:r>
              <w:rPr>
                <w:rFonts w:ascii="Times New Roman"/>
                <w:b w:val="false"/>
                <w:i w:val="false"/>
                <w:color w:val="000000"/>
                <w:sz w:val="20"/>
              </w:rPr>
              <w:t>
 </w:t>
            </w:r>
          </w:p>
          <w:bookmarkEnd w:id="14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3"/>
          <w:p>
            <w:pPr>
              <w:spacing w:after="20"/>
              <w:ind w:left="20"/>
              <w:jc w:val="both"/>
            </w:pPr>
            <w:r>
              <w:rPr>
                <w:rFonts w:ascii="Times New Roman"/>
                <w:b w:val="false"/>
                <w:i w:val="false"/>
                <w:color w:val="000000"/>
                <w:sz w:val="20"/>
              </w:rPr>
              <w:t>
 </w:t>
            </w:r>
          </w:p>
          <w:bookmarkEnd w:id="14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аясында өңірлерді экономикалық дамуына жәрдемдесу бойынша шараларды жүзеге асыру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4"/>
          <w:p>
            <w:pPr>
              <w:spacing w:after="20"/>
              <w:ind w:left="20"/>
              <w:jc w:val="both"/>
            </w:pPr>
            <w:r>
              <w:rPr>
                <w:rFonts w:ascii="Times New Roman"/>
                <w:b w:val="false"/>
                <w:i w:val="false"/>
                <w:color w:val="000000"/>
                <w:sz w:val="20"/>
              </w:rPr>
              <w:t>
 </w:t>
            </w:r>
          </w:p>
          <w:bookmarkEnd w:id="14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5"/>
          <w:p>
            <w:pPr>
              <w:spacing w:after="20"/>
              <w:ind w:left="20"/>
              <w:jc w:val="both"/>
            </w:pPr>
            <w:r>
              <w:rPr>
                <w:rFonts w:ascii="Times New Roman"/>
                <w:b w:val="false"/>
                <w:i w:val="false"/>
                <w:color w:val="000000"/>
                <w:sz w:val="20"/>
              </w:rPr>
              <w:t>
 </w:t>
            </w:r>
          </w:p>
          <w:bookmarkEnd w:id="14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6"/>
          <w:p>
            <w:pPr>
              <w:spacing w:after="20"/>
              <w:ind w:left="20"/>
              <w:jc w:val="both"/>
            </w:pPr>
            <w:r>
              <w:rPr>
                <w:rFonts w:ascii="Times New Roman"/>
                <w:b w:val="false"/>
                <w:i w:val="false"/>
                <w:color w:val="000000"/>
                <w:sz w:val="20"/>
              </w:rPr>
              <w:t>
 </w:t>
            </w:r>
          </w:p>
          <w:bookmarkEnd w:id="14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7"/>
          <w:p>
            <w:pPr>
              <w:spacing w:after="20"/>
              <w:ind w:left="20"/>
              <w:jc w:val="both"/>
            </w:pPr>
            <w:r>
              <w:rPr>
                <w:rFonts w:ascii="Times New Roman"/>
                <w:b w:val="false"/>
                <w:i w:val="false"/>
                <w:color w:val="000000"/>
                <w:sz w:val="20"/>
              </w:rPr>
              <w:t>
 </w:t>
            </w:r>
          </w:p>
          <w:bookmarkEnd w:id="14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8"/>
          <w:p>
            <w:pPr>
              <w:spacing w:after="20"/>
              <w:ind w:left="20"/>
              <w:jc w:val="both"/>
            </w:pPr>
            <w:r>
              <w:rPr>
                <w:rFonts w:ascii="Times New Roman"/>
                <w:b w:val="false"/>
                <w:i w:val="false"/>
                <w:color w:val="000000"/>
                <w:sz w:val="20"/>
              </w:rPr>
              <w:t>
14</w:t>
            </w:r>
          </w:p>
          <w:bookmarkEnd w:id="14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9"/>
          <w:p>
            <w:pPr>
              <w:spacing w:after="20"/>
              <w:ind w:left="20"/>
              <w:jc w:val="both"/>
            </w:pPr>
            <w:r>
              <w:rPr>
                <w:rFonts w:ascii="Times New Roman"/>
                <w:b w:val="false"/>
                <w:i w:val="false"/>
                <w:color w:val="000000"/>
                <w:sz w:val="20"/>
              </w:rPr>
              <w:t>
 </w:t>
            </w:r>
          </w:p>
          <w:bookmarkEnd w:id="14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0"/>
          <w:p>
            <w:pPr>
              <w:spacing w:after="20"/>
              <w:ind w:left="20"/>
              <w:jc w:val="both"/>
            </w:pPr>
            <w:r>
              <w:rPr>
                <w:rFonts w:ascii="Times New Roman"/>
                <w:b w:val="false"/>
                <w:i w:val="false"/>
                <w:color w:val="000000"/>
                <w:sz w:val="20"/>
              </w:rPr>
              <w:t>
 </w:t>
            </w:r>
          </w:p>
          <w:bookmarkEnd w:id="15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қарыздар бойынша өзге төлемдер және сыйақыларды төлеу бойынша жергілікті атқарушы органдардың қарызын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1"/>
          <w:p>
            <w:pPr>
              <w:spacing w:after="20"/>
              <w:ind w:left="20"/>
              <w:jc w:val="both"/>
            </w:pPr>
            <w:r>
              <w:rPr>
                <w:rFonts w:ascii="Times New Roman"/>
                <w:b w:val="false"/>
                <w:i w:val="false"/>
                <w:color w:val="000000"/>
                <w:sz w:val="20"/>
              </w:rPr>
              <w:t>
15</w:t>
            </w:r>
          </w:p>
          <w:bookmarkEnd w:id="15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2"/>
          <w:p>
            <w:pPr>
              <w:spacing w:after="20"/>
              <w:ind w:left="20"/>
              <w:jc w:val="both"/>
            </w:pPr>
            <w:r>
              <w:rPr>
                <w:rFonts w:ascii="Times New Roman"/>
                <w:b w:val="false"/>
                <w:i w:val="false"/>
                <w:color w:val="000000"/>
                <w:sz w:val="20"/>
              </w:rPr>
              <w:t>
 </w:t>
            </w:r>
          </w:p>
          <w:bookmarkEnd w:id="15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3"/>
          <w:p>
            <w:pPr>
              <w:spacing w:after="20"/>
              <w:ind w:left="20"/>
              <w:jc w:val="both"/>
            </w:pPr>
            <w:r>
              <w:rPr>
                <w:rFonts w:ascii="Times New Roman"/>
                <w:b w:val="false"/>
                <w:i w:val="false"/>
                <w:color w:val="000000"/>
                <w:sz w:val="20"/>
              </w:rPr>
              <w:t>
 </w:t>
            </w:r>
          </w:p>
          <w:bookmarkEnd w:id="15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(толық пайдаланылмаған) нысаналы трансферртерді қайтару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4"/>
          <w:p>
            <w:pPr>
              <w:spacing w:after="20"/>
              <w:ind w:left="20"/>
              <w:jc w:val="both"/>
            </w:pPr>
            <w:r>
              <w:rPr>
                <w:rFonts w:ascii="Times New Roman"/>
                <w:b w:val="false"/>
                <w:i w:val="false"/>
                <w:color w:val="000000"/>
                <w:sz w:val="20"/>
              </w:rPr>
              <w:t>
 </w:t>
            </w:r>
          </w:p>
          <w:bookmarkEnd w:id="15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5"/>
          <w:p>
            <w:pPr>
              <w:spacing w:after="20"/>
              <w:ind w:left="20"/>
              <w:jc w:val="both"/>
            </w:pPr>
            <w:r>
              <w:rPr>
                <w:rFonts w:ascii="Times New Roman"/>
                <w:b w:val="false"/>
                <w:i w:val="false"/>
                <w:color w:val="000000"/>
                <w:sz w:val="20"/>
              </w:rPr>
              <w:t>
 </w:t>
            </w:r>
          </w:p>
          <w:bookmarkEnd w:id="15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6"/>
          <w:p>
            <w:pPr>
              <w:spacing w:after="20"/>
              <w:ind w:left="20"/>
              <w:jc w:val="both"/>
            </w:pPr>
            <w:r>
              <w:rPr>
                <w:rFonts w:ascii="Times New Roman"/>
                <w:b w:val="false"/>
                <w:i w:val="false"/>
                <w:color w:val="000000"/>
                <w:sz w:val="20"/>
              </w:rPr>
              <w:t>
Функционалдық топ</w:t>
            </w:r>
          </w:p>
          <w:bookmarkEnd w:id="15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7"/>
          <w:p>
            <w:pPr>
              <w:spacing w:after="20"/>
              <w:ind w:left="20"/>
              <w:jc w:val="both"/>
            </w:pPr>
            <w:r>
              <w:rPr>
                <w:rFonts w:ascii="Times New Roman"/>
                <w:b w:val="false"/>
                <w:i w:val="false"/>
                <w:color w:val="000000"/>
                <w:sz w:val="20"/>
              </w:rPr>
              <w:t>
10</w:t>
            </w:r>
          </w:p>
          <w:bookmarkEnd w:id="15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8"/>
          <w:p>
            <w:pPr>
              <w:spacing w:after="20"/>
              <w:ind w:left="20"/>
              <w:jc w:val="both"/>
            </w:pPr>
            <w:r>
              <w:rPr>
                <w:rFonts w:ascii="Times New Roman"/>
                <w:b w:val="false"/>
                <w:i w:val="false"/>
                <w:color w:val="000000"/>
                <w:sz w:val="20"/>
              </w:rPr>
              <w:t>
 </w:t>
            </w:r>
          </w:p>
          <w:bookmarkEnd w:id="15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9"/>
          <w:p>
            <w:pPr>
              <w:spacing w:after="20"/>
              <w:ind w:left="20"/>
              <w:jc w:val="both"/>
            </w:pPr>
            <w:r>
              <w:rPr>
                <w:rFonts w:ascii="Times New Roman"/>
                <w:b w:val="false"/>
                <w:i w:val="false"/>
                <w:color w:val="000000"/>
                <w:sz w:val="20"/>
              </w:rPr>
              <w:t>
 </w:t>
            </w:r>
          </w:p>
          <w:bookmarkEnd w:id="15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көрсету бойынша шараларды жүзеге асыру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0"/>
          <w:p>
            <w:pPr>
              <w:spacing w:after="20"/>
              <w:ind w:left="20"/>
              <w:jc w:val="both"/>
            </w:pPr>
            <w:r>
              <w:rPr>
                <w:rFonts w:ascii="Times New Roman"/>
                <w:b w:val="false"/>
                <w:i w:val="false"/>
                <w:color w:val="000000"/>
                <w:sz w:val="20"/>
              </w:rPr>
              <w:t>
 </w:t>
            </w:r>
          </w:p>
          <w:bookmarkEnd w:id="16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1"/>
          <w:p>
            <w:pPr>
              <w:spacing w:after="20"/>
              <w:ind w:left="20"/>
              <w:jc w:val="both"/>
            </w:pPr>
            <w:r>
              <w:rPr>
                <w:rFonts w:ascii="Times New Roman"/>
                <w:b w:val="false"/>
                <w:i w:val="false"/>
                <w:color w:val="000000"/>
                <w:sz w:val="20"/>
              </w:rPr>
              <w:t xml:space="preserve">
Санаты </w:t>
            </w:r>
          </w:p>
          <w:bookmarkEnd w:id="16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 сынып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2"/>
          <w:p>
            <w:pPr>
              <w:spacing w:after="20"/>
              <w:ind w:left="20"/>
              <w:jc w:val="both"/>
            </w:pPr>
            <w:r>
              <w:rPr>
                <w:rFonts w:ascii="Times New Roman"/>
                <w:b w:val="false"/>
                <w:i w:val="false"/>
                <w:color w:val="000000"/>
                <w:sz w:val="20"/>
              </w:rPr>
              <w:t>
5</w:t>
            </w:r>
          </w:p>
          <w:bookmarkEnd w:id="16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3"/>
          <w:p>
            <w:pPr>
              <w:spacing w:after="20"/>
              <w:ind w:left="20"/>
              <w:jc w:val="both"/>
            </w:pPr>
            <w:r>
              <w:rPr>
                <w:rFonts w:ascii="Times New Roman"/>
                <w:b w:val="false"/>
                <w:i w:val="false"/>
                <w:color w:val="000000"/>
                <w:sz w:val="20"/>
              </w:rPr>
              <w:t>
 </w:t>
            </w:r>
          </w:p>
          <w:bookmarkEnd w:id="16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4"/>
          <w:p>
            <w:pPr>
              <w:spacing w:after="20"/>
              <w:ind w:left="20"/>
              <w:jc w:val="both"/>
            </w:pPr>
            <w:r>
              <w:rPr>
                <w:rFonts w:ascii="Times New Roman"/>
                <w:b w:val="false"/>
                <w:i w:val="false"/>
                <w:color w:val="000000"/>
                <w:sz w:val="20"/>
              </w:rPr>
              <w:t>
 </w:t>
            </w:r>
          </w:p>
          <w:bookmarkEnd w:id="16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5"/>
          <w:p>
            <w:pPr>
              <w:spacing w:after="20"/>
              <w:ind w:left="20"/>
              <w:jc w:val="both"/>
            </w:pPr>
            <w:r>
              <w:rPr>
                <w:rFonts w:ascii="Times New Roman"/>
                <w:b w:val="false"/>
                <w:i w:val="false"/>
                <w:color w:val="000000"/>
                <w:sz w:val="20"/>
              </w:rPr>
              <w:t>
 </w:t>
            </w:r>
          </w:p>
          <w:bookmarkEnd w:id="16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бойынша сальдо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6"/>
          <w:p>
            <w:pPr>
              <w:spacing w:after="20"/>
              <w:ind w:left="20"/>
              <w:jc w:val="both"/>
            </w:pPr>
            <w:r>
              <w:rPr>
                <w:rFonts w:ascii="Times New Roman"/>
                <w:b w:val="false"/>
                <w:i w:val="false"/>
                <w:color w:val="000000"/>
                <w:sz w:val="20"/>
              </w:rPr>
              <w:t>
 </w:t>
            </w:r>
          </w:p>
          <w:bookmarkEnd w:id="16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7"/>
          <w:p>
            <w:pPr>
              <w:spacing w:after="20"/>
              <w:ind w:left="20"/>
              <w:jc w:val="both"/>
            </w:pPr>
            <w:r>
              <w:rPr>
                <w:rFonts w:ascii="Times New Roman"/>
                <w:b w:val="false"/>
                <w:i w:val="false"/>
                <w:color w:val="000000"/>
                <w:sz w:val="20"/>
              </w:rPr>
              <w:t>
Функционалдық топ</w:t>
            </w:r>
          </w:p>
          <w:bookmarkEnd w:id="16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8"/>
          <w:p>
            <w:pPr>
              <w:spacing w:after="20"/>
              <w:ind w:left="20"/>
              <w:jc w:val="both"/>
            </w:pPr>
            <w:r>
              <w:rPr>
                <w:rFonts w:ascii="Times New Roman"/>
                <w:b w:val="false"/>
                <w:i w:val="false"/>
                <w:color w:val="000000"/>
                <w:sz w:val="20"/>
              </w:rPr>
              <w:t>
13</w:t>
            </w:r>
          </w:p>
          <w:bookmarkEnd w:id="16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9"/>
          <w:p>
            <w:pPr>
              <w:spacing w:after="20"/>
              <w:ind w:left="20"/>
              <w:jc w:val="both"/>
            </w:pPr>
            <w:r>
              <w:rPr>
                <w:rFonts w:ascii="Times New Roman"/>
                <w:b w:val="false"/>
                <w:i w:val="false"/>
                <w:color w:val="000000"/>
                <w:sz w:val="20"/>
              </w:rPr>
              <w:t>
 </w:t>
            </w:r>
          </w:p>
          <w:bookmarkEnd w:id="16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0"/>
          <w:p>
            <w:pPr>
              <w:spacing w:after="20"/>
              <w:ind w:left="20"/>
              <w:jc w:val="both"/>
            </w:pPr>
            <w:r>
              <w:rPr>
                <w:rFonts w:ascii="Times New Roman"/>
                <w:b w:val="false"/>
                <w:i w:val="false"/>
                <w:color w:val="000000"/>
                <w:sz w:val="20"/>
              </w:rPr>
              <w:t>
 </w:t>
            </w:r>
          </w:p>
          <w:bookmarkEnd w:id="17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1"/>
          <w:p>
            <w:pPr>
              <w:spacing w:after="20"/>
              <w:ind w:left="20"/>
              <w:jc w:val="both"/>
            </w:pPr>
            <w:r>
              <w:rPr>
                <w:rFonts w:ascii="Times New Roman"/>
                <w:b w:val="false"/>
                <w:i w:val="false"/>
                <w:color w:val="000000"/>
                <w:sz w:val="20"/>
              </w:rPr>
              <w:t xml:space="preserve">
Санаты </w:t>
            </w:r>
          </w:p>
          <w:bookmarkEnd w:id="17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 сынып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2"/>
          <w:p>
            <w:pPr>
              <w:spacing w:after="20"/>
              <w:ind w:left="20"/>
              <w:jc w:val="both"/>
            </w:pPr>
            <w:r>
              <w:rPr>
                <w:rFonts w:ascii="Times New Roman"/>
                <w:b w:val="false"/>
                <w:i w:val="false"/>
                <w:color w:val="000000"/>
                <w:sz w:val="20"/>
              </w:rPr>
              <w:t>
6</w:t>
            </w:r>
          </w:p>
          <w:bookmarkEnd w:id="17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3"/>
          <w:p>
            <w:pPr>
              <w:spacing w:after="20"/>
              <w:ind w:left="20"/>
              <w:jc w:val="both"/>
            </w:pPr>
            <w:r>
              <w:rPr>
                <w:rFonts w:ascii="Times New Roman"/>
                <w:b w:val="false"/>
                <w:i w:val="false"/>
                <w:color w:val="000000"/>
                <w:sz w:val="20"/>
              </w:rPr>
              <w:t>
 </w:t>
            </w:r>
          </w:p>
          <w:bookmarkEnd w:id="173"/>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4"/>
          <w:p>
            <w:pPr>
              <w:spacing w:after="20"/>
              <w:ind w:left="20"/>
              <w:jc w:val="both"/>
            </w:pPr>
            <w:r>
              <w:rPr>
                <w:rFonts w:ascii="Times New Roman"/>
                <w:b w:val="false"/>
                <w:i w:val="false"/>
                <w:color w:val="000000"/>
                <w:sz w:val="20"/>
              </w:rPr>
              <w:t>
 </w:t>
            </w:r>
          </w:p>
          <w:bookmarkEnd w:id="174"/>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5"/>
          <w:p>
            <w:pPr>
              <w:spacing w:after="20"/>
              <w:ind w:left="20"/>
              <w:jc w:val="both"/>
            </w:pPr>
            <w:r>
              <w:rPr>
                <w:rFonts w:ascii="Times New Roman"/>
                <w:b w:val="false"/>
                <w:i w:val="false"/>
                <w:color w:val="000000"/>
                <w:sz w:val="20"/>
              </w:rPr>
              <w:t>
 </w:t>
            </w:r>
          </w:p>
          <w:bookmarkEnd w:id="17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профицитін пайдалану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қалдықтары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6"/>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N 25/145 шешіміне 2-қосымша</w:t>
            </w:r>
          </w:p>
          <w:bookmarkEnd w:id="176"/>
        </w:tc>
      </w:tr>
    </w:tbl>
    <w:p>
      <w:pPr>
        <w:spacing w:after="0"/>
        <w:ind w:left="0"/>
        <w:jc w:val="left"/>
      </w:pPr>
      <w:r>
        <w:rPr>
          <w:rFonts w:ascii="Times New Roman"/>
          <w:b/>
          <w:i w:val="false"/>
          <w:color w:val="000000"/>
        </w:rPr>
        <w:t xml:space="preserve"> 2015 жылға арналған Есіл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713"/>
        <w:gridCol w:w="302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2 334 241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 аппараты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аппараты қызметін қамтамасыз ету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түпкілікті шығындары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міндеттің орындалуы шеңберіндегі іс-шаралар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масштабындағы төтенше жағдайларды алдын алу және жою</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тәртібі, қауіпсіздік, құқықтық, сот, қылмыстық-атқару қызметі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1 716 061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1 713 788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1 583 792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 жергілікті деңгейде мемлекеттік саясатты жүзеге асыру бойынша қызметтер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мемлекеттік мекемелеріне оқу-әдістемелік комплексін, оқулықтарды сатып алу және жеткізу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оқулықтарды, оқу-әдістемелік кешендерді сатып алу және жеткізу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Жетім-балаларды күтуге (жетім балалар), және бала (балалар), ата-анасының қамқорынсыз қалған қамқоршыларға (қамқоршы) айсайынғы ақшалай қаражат төлемдері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Ата-анасының қамқорынсыз қалған сәбилер (балалар) және жетімдер - (балалар)сәби, (асырап алған) асырап алған қазақстандық азаматтарға айсайынғы бір жолғы ақшалай қаражат.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101 437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77 775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қызмет көрсетулерін, жеке көмекшілермен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жұмыспен қамту және әлеуметтік бағдарламалар бөлімі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бұру және сумен қамтамсыз ету жүйесін іске қосу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және Қазақстан халықтарының тілдерін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бойынша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Телеарналар арқылы мемлекеттік ақпараттық саясатты өткізу бойынша қызметтер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аясында өңірлік бағдарламаны іске асыру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80 564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саласында жергілікті деңгейде мемлекеттік саясатты жүзеге асыру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иттерді және мысықтарды аулауды ұйымдастыру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шикізатын және өніміні, ауру жануарларжы жою құнын қайтару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Эпизотияға қарсы шараларды өткізу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көрсету бойынш шараларды жүзеге асыру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(облыстықмаңызы бар қала) аумағында жер қатынастарын реттеу облысында мемлекеттік саясатты жүзеге асыру қызметі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облысында жергілікті деңгейде мемлекеттік саясатты жүзеге асыру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бас жоспарын, кенттердің және өзге елді мекендердің аудан аумағын дамыту қалақұрылысының схемасын әзірлеу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аясында өңірлерді экономикалық дамуына жәрдемдесу бойынша шараларды жүзеге асыру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қарыздар бойынша өзге төлемдер және сыйақыларды төлеу бойынша жергілікті атқарушы огргандардың қарызын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бойынша сальдо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xml:space="preserve">
ты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Мелекеттік қаржылық активтерді сатудан түскен түсім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Мелекеттік қаржылық активтерді сатудан түскен түсім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ішінде активтерді сатудан түскен түсім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профицитін пайдалану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түсуі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қарыздар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шарттары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қалдықтары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7"/>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N 25/145 шешіміне 3-қосымша</w:t>
            </w:r>
          </w:p>
          <w:bookmarkEnd w:id="177"/>
        </w:tc>
      </w:tr>
    </w:tbl>
    <w:p>
      <w:pPr>
        <w:spacing w:after="0"/>
        <w:ind w:left="0"/>
        <w:jc w:val="left"/>
      </w:pPr>
      <w:r>
        <w:rPr>
          <w:rFonts w:ascii="Times New Roman"/>
          <w:b/>
          <w:i w:val="false"/>
          <w:color w:val="000000"/>
        </w:rPr>
        <w:t xml:space="preserve"> 2016 жылға арналған Есіл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5619"/>
        <w:gridCol w:w="306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2349502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2 349 642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 аппараты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аппараты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түпкілікті шығындары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міндеттің орындалуы шеңберіндегі іс-шаралар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масштабындағы төтенше жағдайларды алдын алу және жою</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тәртібі, қауіпсіздік, құқықтық, сот, қылмыстық-атқару қызметі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1 722 488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1 720 192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1 584 550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 жергілікті деңгейде мемлекеттік саясатты жүзеге асыру бойынша қызметтер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мемлекеттік мекемелеріне оқу-әдістемелік комплексін, оқулықтарды сатып алу және жеткізу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оқулықтарды, оқу-әдістемелік кешендерді сатып алу және жеткізу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Жетім-балаларды күтуге (жетім балалар), және бала (балалар), ата-анасының қамқорынсыз қалған қамқоршыларға (қамқоршы) айсайынғы ақшалай қаражат төлемдері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қамқорынсыз қалған сәбилер (балалар) және жетімдер - (балалар)сәби, (асырап алған) асырап алған қазақстандық азаматтарға айсайынғы бір жолғы ақшалай қаражат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қызмет көрсетулерін, жеке көмекшілермен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жұмыспен қамту және әлеуметтік бағдарламалар бөлімі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тәрбиеленетін балалармүгедеке балаларға заттық қамтамсзы ету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бұру және сумен қамтамсыз ету жүйесін іске қосу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және Қазақстан халықтарының тілдерін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бойынша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Телеарналар арқылы мемлекеттік ақпараттық саясатты өткізу бойынша қызметтер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аясында өңірлік бағдарламаны іске асыру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саласында жергілікті деңгейде мемлекеттік саясатты жүзеге асыру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иттерді және мысықтарды аулауды ұйымдастыру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шикізатын және өніміні, ауру жануарларжы жою құнын қайтару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көрсету бойынш шараларды жүзеге асыру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Эпизотияға қарсы шараларды өткізу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(облыстықмаңызы бар қала) аумағында жер қатынастарын реттеу облысында мемлекеттік саясатты жүзеге асыру қызметі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облысында жергілікті деңгейде мемлекеттік саясатты жүзеге асыру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бас жоспарын, кенттердің және өзге елді мекендердің аудан аумағын дамыту қалақұрылысының схемасын әзірлеу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 жетілдіруді қамтамасыз ету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аудандық маңызы бар қала, кент, ауыл, ауылдық округ әкімінің аппраты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аясында өңірлерді экономикалық дамуына жәрдемдесу бойынша шараларды жүзеге асыру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қарыздар бойынша өзге төлемдер және сыйақыларды төлеу бойынша жергілікті атқарушы огргандардың қарызын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xml:space="preserve">
ты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бойынша сальдо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xml:space="preserve">
ты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Мелекеттік қаржылық активтерді сатудан түскен түсім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Мелекеттік қаржылық активтерді сатудан түскен түсім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ішінде активтерді сатудан түскен түсім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профицитін пайдалану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түсуі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қарыздар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шарттары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қалдықтары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8"/>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N 25/145 шешіміне 4-қосымша</w:t>
            </w:r>
          </w:p>
          <w:bookmarkEnd w:id="178"/>
        </w:tc>
      </w:tr>
    </w:tbl>
    <w:p>
      <w:pPr>
        <w:spacing w:after="0"/>
        <w:ind w:left="0"/>
        <w:jc w:val="left"/>
      </w:pPr>
      <w:r>
        <w:rPr>
          <w:rFonts w:ascii="Times New Roman"/>
          <w:b/>
          <w:i w:val="false"/>
          <w:color w:val="000000"/>
        </w:rPr>
        <w:t xml:space="preserve"> 2014 жылғы ауылдық округтер бойынша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ауданы мәслихатының 22.10.2014 </w:t>
      </w:r>
      <w:r>
        <w:rPr>
          <w:rFonts w:ascii="Times New Roman"/>
          <w:b w:val="false"/>
          <w:i w:val="false"/>
          <w:color w:val="ff0000"/>
          <w:sz w:val="28"/>
        </w:rPr>
        <w:t>N 37/225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9"/>
          <w:p>
            <w:pPr>
              <w:spacing w:after="20"/>
              <w:ind w:left="20"/>
              <w:jc w:val="both"/>
            </w:pPr>
            <w:r>
              <w:rPr>
                <w:rFonts w:ascii="Times New Roman"/>
                <w:b w:val="false"/>
                <w:i w:val="false"/>
                <w:color w:val="000000"/>
                <w:sz w:val="20"/>
              </w:rPr>
              <w:t>
функционалдық топ</w:t>
            </w:r>
          </w:p>
          <w:bookmarkEnd w:id="17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0"/>
          <w:p>
            <w:pPr>
              <w:spacing w:after="20"/>
              <w:ind w:left="20"/>
              <w:jc w:val="both"/>
            </w:pPr>
            <w:r>
              <w:rPr>
                <w:rFonts w:ascii="Times New Roman"/>
                <w:b w:val="false"/>
                <w:i w:val="false"/>
                <w:color w:val="000000"/>
                <w:sz w:val="20"/>
              </w:rPr>
              <w:t>
1</w:t>
            </w:r>
          </w:p>
          <w:bookmarkEnd w:id="18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w:t>
            </w:r>
          </w:p>
          <w:bookmarkEnd w:id="18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2"/>
          <w:p>
            <w:pPr>
              <w:spacing w:after="20"/>
              <w:ind w:left="20"/>
              <w:jc w:val="both"/>
            </w:pPr>
            <w:r>
              <w:rPr>
                <w:rFonts w:ascii="Times New Roman"/>
                <w:b w:val="false"/>
                <w:i w:val="false"/>
                <w:color w:val="000000"/>
                <w:sz w:val="20"/>
              </w:rPr>
              <w:t>
 </w:t>
            </w:r>
          </w:p>
          <w:bookmarkEnd w:id="18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w:t>
            </w:r>
          </w:p>
          <w:bookmarkEnd w:id="18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4"/>
          <w:p>
            <w:pPr>
              <w:spacing w:after="20"/>
              <w:ind w:left="20"/>
              <w:jc w:val="both"/>
            </w:pPr>
            <w:r>
              <w:rPr>
                <w:rFonts w:ascii="Times New Roman"/>
                <w:b w:val="false"/>
                <w:i w:val="false"/>
                <w:color w:val="000000"/>
                <w:sz w:val="20"/>
              </w:rPr>
              <w:t>
 </w:t>
            </w:r>
          </w:p>
          <w:bookmarkEnd w:id="18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5"/>
          <w:p>
            <w:pPr>
              <w:spacing w:after="20"/>
              <w:ind w:left="20"/>
              <w:jc w:val="both"/>
            </w:pPr>
            <w:r>
              <w:rPr>
                <w:rFonts w:ascii="Times New Roman"/>
                <w:b w:val="false"/>
                <w:i w:val="false"/>
                <w:color w:val="000000"/>
                <w:sz w:val="20"/>
              </w:rPr>
              <w:t>
 </w:t>
            </w:r>
          </w:p>
          <w:bookmarkEnd w:id="18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6"/>
          <w:p>
            <w:pPr>
              <w:spacing w:after="20"/>
              <w:ind w:left="20"/>
              <w:jc w:val="both"/>
            </w:pPr>
            <w:r>
              <w:rPr>
                <w:rFonts w:ascii="Times New Roman"/>
                <w:b w:val="false"/>
                <w:i w:val="false"/>
                <w:color w:val="000000"/>
                <w:sz w:val="20"/>
              </w:rPr>
              <w:t>
 </w:t>
            </w:r>
          </w:p>
          <w:bookmarkEnd w:id="18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7"/>
          <w:p>
            <w:pPr>
              <w:spacing w:after="20"/>
              <w:ind w:left="20"/>
              <w:jc w:val="both"/>
            </w:pPr>
            <w:r>
              <w:rPr>
                <w:rFonts w:ascii="Times New Roman"/>
                <w:b w:val="false"/>
                <w:i w:val="false"/>
                <w:color w:val="000000"/>
                <w:sz w:val="20"/>
              </w:rPr>
              <w:t>
 </w:t>
            </w:r>
          </w:p>
          <w:bookmarkEnd w:id="18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8"/>
          <w:p>
            <w:pPr>
              <w:spacing w:after="20"/>
              <w:ind w:left="20"/>
              <w:jc w:val="both"/>
            </w:pPr>
            <w:r>
              <w:rPr>
                <w:rFonts w:ascii="Times New Roman"/>
                <w:b w:val="false"/>
                <w:i w:val="false"/>
                <w:color w:val="000000"/>
                <w:sz w:val="20"/>
              </w:rPr>
              <w:t>
 </w:t>
            </w:r>
          </w:p>
          <w:bookmarkEnd w:id="18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9"/>
          <w:p>
            <w:pPr>
              <w:spacing w:after="20"/>
              <w:ind w:left="20"/>
              <w:jc w:val="both"/>
            </w:pPr>
            <w:r>
              <w:rPr>
                <w:rFonts w:ascii="Times New Roman"/>
                <w:b w:val="false"/>
                <w:i w:val="false"/>
                <w:color w:val="000000"/>
                <w:sz w:val="20"/>
              </w:rPr>
              <w:t>
 </w:t>
            </w:r>
          </w:p>
          <w:bookmarkEnd w:id="18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0"/>
          <w:p>
            <w:pPr>
              <w:spacing w:after="20"/>
              <w:ind w:left="20"/>
              <w:jc w:val="both"/>
            </w:pPr>
            <w:r>
              <w:rPr>
                <w:rFonts w:ascii="Times New Roman"/>
                <w:b w:val="false"/>
                <w:i w:val="false"/>
                <w:color w:val="000000"/>
                <w:sz w:val="20"/>
              </w:rPr>
              <w:t>
 </w:t>
            </w:r>
          </w:p>
          <w:bookmarkEnd w:id="19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w:t>
            </w:r>
          </w:p>
          <w:bookmarkEnd w:id="19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2"/>
          <w:p>
            <w:pPr>
              <w:spacing w:after="20"/>
              <w:ind w:left="20"/>
              <w:jc w:val="both"/>
            </w:pPr>
            <w:r>
              <w:rPr>
                <w:rFonts w:ascii="Times New Roman"/>
                <w:b w:val="false"/>
                <w:i w:val="false"/>
                <w:color w:val="000000"/>
                <w:sz w:val="20"/>
              </w:rPr>
              <w:t>
 </w:t>
            </w:r>
          </w:p>
          <w:bookmarkEnd w:id="19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3"/>
          <w:p>
            <w:pPr>
              <w:spacing w:after="20"/>
              <w:ind w:left="20"/>
              <w:jc w:val="both"/>
            </w:pPr>
            <w:r>
              <w:rPr>
                <w:rFonts w:ascii="Times New Roman"/>
                <w:b w:val="false"/>
                <w:i w:val="false"/>
                <w:color w:val="000000"/>
                <w:sz w:val="20"/>
              </w:rPr>
              <w:t>
 </w:t>
            </w:r>
          </w:p>
          <w:bookmarkEnd w:id="19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4"/>
          <w:p>
            <w:pPr>
              <w:spacing w:after="20"/>
              <w:ind w:left="20"/>
              <w:jc w:val="both"/>
            </w:pPr>
            <w:r>
              <w:rPr>
                <w:rFonts w:ascii="Times New Roman"/>
                <w:b w:val="false"/>
                <w:i w:val="false"/>
                <w:color w:val="000000"/>
                <w:sz w:val="20"/>
              </w:rPr>
              <w:t>
 </w:t>
            </w:r>
          </w:p>
          <w:bookmarkEnd w:id="19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5"/>
          <w:p>
            <w:pPr>
              <w:spacing w:after="20"/>
              <w:ind w:left="20"/>
              <w:jc w:val="both"/>
            </w:pPr>
            <w:r>
              <w:rPr>
                <w:rFonts w:ascii="Times New Roman"/>
                <w:b w:val="false"/>
                <w:i w:val="false"/>
                <w:color w:val="000000"/>
                <w:sz w:val="20"/>
              </w:rPr>
              <w:t>
 </w:t>
            </w:r>
          </w:p>
          <w:bookmarkEnd w:id="19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w:t>
            </w:r>
          </w:p>
          <w:bookmarkEnd w:id="19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w:t>
            </w:r>
          </w:p>
          <w:bookmarkEnd w:id="19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w:t>
            </w:r>
          </w:p>
          <w:bookmarkEnd w:id="19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9"/>
          <w:p>
            <w:pPr>
              <w:spacing w:after="20"/>
              <w:ind w:left="20"/>
              <w:jc w:val="both"/>
            </w:pPr>
            <w:r>
              <w:rPr>
                <w:rFonts w:ascii="Times New Roman"/>
                <w:b w:val="false"/>
                <w:i w:val="false"/>
                <w:color w:val="000000"/>
                <w:sz w:val="20"/>
              </w:rPr>
              <w:t>
4</w:t>
            </w:r>
          </w:p>
          <w:bookmarkEnd w:id="19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0"/>
          <w:p>
            <w:pPr>
              <w:spacing w:after="20"/>
              <w:ind w:left="20"/>
              <w:jc w:val="both"/>
            </w:pPr>
            <w:r>
              <w:rPr>
                <w:rFonts w:ascii="Times New Roman"/>
                <w:b w:val="false"/>
                <w:i w:val="false"/>
                <w:color w:val="000000"/>
                <w:sz w:val="20"/>
              </w:rPr>
              <w:t>
 </w:t>
            </w:r>
          </w:p>
          <w:bookmarkEnd w:id="20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w:t>
            </w:r>
          </w:p>
          <w:bookmarkEnd w:id="20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w:t>
            </w:r>
          </w:p>
          <w:bookmarkEnd w:id="20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w:t>
            </w:r>
          </w:p>
          <w:bookmarkEnd w:id="20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w:t>
            </w:r>
          </w:p>
          <w:bookmarkEnd w:id="20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5"/>
          <w:p>
            <w:pPr>
              <w:spacing w:after="20"/>
              <w:ind w:left="20"/>
              <w:jc w:val="both"/>
            </w:pPr>
            <w:r>
              <w:rPr>
                <w:rFonts w:ascii="Times New Roman"/>
                <w:b w:val="false"/>
                <w:i w:val="false"/>
                <w:color w:val="000000"/>
                <w:sz w:val="20"/>
              </w:rPr>
              <w:t>
 </w:t>
            </w:r>
          </w:p>
          <w:bookmarkEnd w:id="20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6"/>
          <w:p>
            <w:pPr>
              <w:spacing w:after="20"/>
              <w:ind w:left="20"/>
              <w:jc w:val="both"/>
            </w:pPr>
            <w:r>
              <w:rPr>
                <w:rFonts w:ascii="Times New Roman"/>
                <w:b w:val="false"/>
                <w:i w:val="false"/>
                <w:color w:val="000000"/>
                <w:sz w:val="20"/>
              </w:rPr>
              <w:t>
 </w:t>
            </w:r>
          </w:p>
          <w:bookmarkEnd w:id="20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7"/>
          <w:p>
            <w:pPr>
              <w:spacing w:after="20"/>
              <w:ind w:left="20"/>
              <w:jc w:val="both"/>
            </w:pPr>
            <w:r>
              <w:rPr>
                <w:rFonts w:ascii="Times New Roman"/>
                <w:b w:val="false"/>
                <w:i w:val="false"/>
                <w:color w:val="000000"/>
                <w:sz w:val="20"/>
              </w:rPr>
              <w:t>
 </w:t>
            </w:r>
          </w:p>
          <w:bookmarkEnd w:id="20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8"/>
          <w:p>
            <w:pPr>
              <w:spacing w:after="20"/>
              <w:ind w:left="20"/>
              <w:jc w:val="both"/>
            </w:pPr>
            <w:r>
              <w:rPr>
                <w:rFonts w:ascii="Times New Roman"/>
                <w:b w:val="false"/>
                <w:i w:val="false"/>
                <w:color w:val="000000"/>
                <w:sz w:val="20"/>
              </w:rPr>
              <w:t>
8</w:t>
            </w:r>
          </w:p>
          <w:bookmarkEnd w:id="20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9"/>
          <w:p>
            <w:pPr>
              <w:spacing w:after="20"/>
              <w:ind w:left="20"/>
              <w:jc w:val="both"/>
            </w:pPr>
            <w:r>
              <w:rPr>
                <w:rFonts w:ascii="Times New Roman"/>
                <w:b w:val="false"/>
                <w:i w:val="false"/>
                <w:color w:val="000000"/>
                <w:sz w:val="20"/>
              </w:rPr>
              <w:t>
 </w:t>
            </w:r>
          </w:p>
          <w:bookmarkEnd w:id="20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0"/>
          <w:p>
            <w:pPr>
              <w:spacing w:after="20"/>
              <w:ind w:left="20"/>
              <w:jc w:val="both"/>
            </w:pPr>
            <w:r>
              <w:rPr>
                <w:rFonts w:ascii="Times New Roman"/>
                <w:b w:val="false"/>
                <w:i w:val="false"/>
                <w:color w:val="000000"/>
                <w:sz w:val="20"/>
              </w:rPr>
              <w:t>
 </w:t>
            </w:r>
          </w:p>
          <w:bookmarkEnd w:id="21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1"/>
          <w:p>
            <w:pPr>
              <w:spacing w:after="20"/>
              <w:ind w:left="20"/>
              <w:jc w:val="both"/>
            </w:pPr>
            <w:r>
              <w:rPr>
                <w:rFonts w:ascii="Times New Roman"/>
                <w:b w:val="false"/>
                <w:i w:val="false"/>
                <w:color w:val="000000"/>
                <w:sz w:val="20"/>
              </w:rPr>
              <w:t>
 </w:t>
            </w:r>
          </w:p>
          <w:bookmarkEnd w:id="21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2"/>
          <w:p>
            <w:pPr>
              <w:spacing w:after="20"/>
              <w:ind w:left="20"/>
              <w:jc w:val="both"/>
            </w:pPr>
            <w:r>
              <w:rPr>
                <w:rFonts w:ascii="Times New Roman"/>
                <w:b w:val="false"/>
                <w:i w:val="false"/>
                <w:color w:val="000000"/>
                <w:sz w:val="20"/>
              </w:rPr>
              <w:t>
 </w:t>
            </w:r>
          </w:p>
          <w:bookmarkEnd w:id="21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3"/>
          <w:p>
            <w:pPr>
              <w:spacing w:after="20"/>
              <w:ind w:left="20"/>
              <w:jc w:val="both"/>
            </w:pPr>
            <w:r>
              <w:rPr>
                <w:rFonts w:ascii="Times New Roman"/>
                <w:b w:val="false"/>
                <w:i w:val="false"/>
                <w:color w:val="000000"/>
                <w:sz w:val="20"/>
              </w:rPr>
              <w:t>
 </w:t>
            </w:r>
          </w:p>
          <w:bookmarkEnd w:id="21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4"/>
          <w:p>
            <w:pPr>
              <w:spacing w:after="20"/>
              <w:ind w:left="20"/>
              <w:jc w:val="both"/>
            </w:pPr>
            <w:r>
              <w:rPr>
                <w:rFonts w:ascii="Times New Roman"/>
                <w:b w:val="false"/>
                <w:i w:val="false"/>
                <w:color w:val="000000"/>
                <w:sz w:val="20"/>
              </w:rPr>
              <w:t>
13</w:t>
            </w:r>
          </w:p>
          <w:bookmarkEnd w:id="21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5"/>
          <w:p>
            <w:pPr>
              <w:spacing w:after="20"/>
              <w:ind w:left="20"/>
              <w:jc w:val="both"/>
            </w:pPr>
            <w:r>
              <w:rPr>
                <w:rFonts w:ascii="Times New Roman"/>
                <w:b w:val="false"/>
                <w:i w:val="false"/>
                <w:color w:val="000000"/>
                <w:sz w:val="20"/>
              </w:rPr>
              <w:t>
 </w:t>
            </w:r>
          </w:p>
          <w:bookmarkEnd w:id="21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6"/>
          <w:p>
            <w:pPr>
              <w:spacing w:after="20"/>
              <w:ind w:left="20"/>
              <w:jc w:val="both"/>
            </w:pPr>
            <w:r>
              <w:rPr>
                <w:rFonts w:ascii="Times New Roman"/>
                <w:b w:val="false"/>
                <w:i w:val="false"/>
                <w:color w:val="000000"/>
                <w:sz w:val="20"/>
              </w:rPr>
              <w:t>
 </w:t>
            </w:r>
          </w:p>
          <w:bookmarkEnd w:id="21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7"/>
          <w:p>
            <w:pPr>
              <w:spacing w:after="20"/>
              <w:ind w:left="20"/>
              <w:jc w:val="both"/>
            </w:pPr>
            <w:r>
              <w:rPr>
                <w:rFonts w:ascii="Times New Roman"/>
                <w:b w:val="false"/>
                <w:i w:val="false"/>
                <w:color w:val="000000"/>
                <w:sz w:val="20"/>
              </w:rPr>
              <w:t>
 </w:t>
            </w:r>
          </w:p>
          <w:bookmarkEnd w:id="21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ауылдық округ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8"/>
          <w:p>
            <w:pPr>
              <w:spacing w:after="20"/>
              <w:ind w:left="20"/>
              <w:jc w:val="both"/>
            </w:pPr>
            <w:r>
              <w:rPr>
                <w:rFonts w:ascii="Times New Roman"/>
                <w:b w:val="false"/>
                <w:i w:val="false"/>
                <w:color w:val="000000"/>
                <w:sz w:val="20"/>
              </w:rPr>
              <w:t>
 </w:t>
            </w:r>
          </w:p>
          <w:bookmarkEnd w:id="21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9"/>
          <w:p>
            <w:pPr>
              <w:spacing w:after="20"/>
              <w:ind w:left="20"/>
              <w:jc w:val="both"/>
            </w:pPr>
            <w:r>
              <w:rPr>
                <w:rFonts w:ascii="Times New Roman"/>
                <w:b w:val="false"/>
                <w:i w:val="false"/>
                <w:color w:val="000000"/>
                <w:sz w:val="20"/>
              </w:rPr>
              <w:t>
 </w:t>
            </w:r>
          </w:p>
          <w:bookmarkEnd w:id="21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0"/>
          <w:p>
            <w:pPr>
              <w:spacing w:after="20"/>
              <w:ind w:left="20"/>
              <w:jc w:val="both"/>
            </w:pPr>
            <w:r>
              <w:rPr>
                <w:rFonts w:ascii="Times New Roman"/>
                <w:b w:val="false"/>
                <w:i w:val="false"/>
                <w:color w:val="000000"/>
                <w:sz w:val="20"/>
              </w:rPr>
              <w:t>
 </w:t>
            </w:r>
          </w:p>
          <w:bookmarkEnd w:id="22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1"/>
          <w:p>
            <w:pPr>
              <w:spacing w:after="20"/>
              <w:ind w:left="20"/>
              <w:jc w:val="both"/>
            </w:pPr>
            <w:r>
              <w:rPr>
                <w:rFonts w:ascii="Times New Roman"/>
                <w:b w:val="false"/>
                <w:i w:val="false"/>
                <w:color w:val="000000"/>
                <w:sz w:val="20"/>
              </w:rPr>
              <w:t>
 </w:t>
            </w:r>
          </w:p>
          <w:bookmarkEnd w:id="22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2"/>
          <w:p>
            <w:pPr>
              <w:spacing w:after="20"/>
              <w:ind w:left="20"/>
              <w:jc w:val="both"/>
            </w:pPr>
            <w:r>
              <w:rPr>
                <w:rFonts w:ascii="Times New Roman"/>
                <w:b w:val="false"/>
                <w:i w:val="false"/>
                <w:color w:val="000000"/>
                <w:sz w:val="20"/>
              </w:rPr>
              <w:t>
 </w:t>
            </w:r>
          </w:p>
          <w:bookmarkEnd w:id="22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3"/>
          <w:p>
            <w:pPr>
              <w:spacing w:after="20"/>
              <w:ind w:left="20"/>
              <w:jc w:val="both"/>
            </w:pPr>
            <w:r>
              <w:rPr>
                <w:rFonts w:ascii="Times New Roman"/>
                <w:b w:val="false"/>
                <w:i w:val="false"/>
                <w:color w:val="000000"/>
                <w:sz w:val="20"/>
              </w:rPr>
              <w:t>
 </w:t>
            </w:r>
          </w:p>
          <w:bookmarkEnd w:id="22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4"/>
          <w:p>
            <w:pPr>
              <w:spacing w:after="20"/>
              <w:ind w:left="20"/>
              <w:jc w:val="both"/>
            </w:pPr>
            <w:r>
              <w:rPr>
                <w:rFonts w:ascii="Times New Roman"/>
                <w:b w:val="false"/>
                <w:i w:val="false"/>
                <w:color w:val="000000"/>
                <w:sz w:val="20"/>
              </w:rPr>
              <w:t>
 </w:t>
            </w:r>
          </w:p>
          <w:bookmarkEnd w:id="22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5"/>
          <w:p>
            <w:pPr>
              <w:spacing w:after="20"/>
              <w:ind w:left="20"/>
              <w:jc w:val="both"/>
            </w:pPr>
            <w:r>
              <w:rPr>
                <w:rFonts w:ascii="Times New Roman"/>
                <w:b w:val="false"/>
                <w:i w:val="false"/>
                <w:color w:val="000000"/>
                <w:sz w:val="20"/>
              </w:rPr>
              <w:t>
 </w:t>
            </w:r>
          </w:p>
          <w:bookmarkEnd w:id="22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6"/>
          <w:p>
            <w:pPr>
              <w:spacing w:after="20"/>
              <w:ind w:left="20"/>
              <w:jc w:val="both"/>
            </w:pPr>
            <w:r>
              <w:rPr>
                <w:rFonts w:ascii="Times New Roman"/>
                <w:b w:val="false"/>
                <w:i w:val="false"/>
                <w:color w:val="000000"/>
                <w:sz w:val="20"/>
              </w:rPr>
              <w:t>
 </w:t>
            </w:r>
          </w:p>
          <w:bookmarkEnd w:id="22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7"/>
          <w:p>
            <w:pPr>
              <w:spacing w:after="20"/>
              <w:ind w:left="20"/>
              <w:jc w:val="both"/>
            </w:pPr>
            <w:r>
              <w:rPr>
                <w:rFonts w:ascii="Times New Roman"/>
                <w:b w:val="false"/>
                <w:i w:val="false"/>
                <w:color w:val="000000"/>
                <w:sz w:val="20"/>
              </w:rPr>
              <w:t>
 </w:t>
            </w:r>
          </w:p>
          <w:bookmarkEnd w:id="22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8"/>
          <w:p>
            <w:pPr>
              <w:spacing w:after="20"/>
              <w:ind w:left="20"/>
              <w:jc w:val="both"/>
            </w:pPr>
            <w:r>
              <w:rPr>
                <w:rFonts w:ascii="Times New Roman"/>
                <w:b w:val="false"/>
                <w:i w:val="false"/>
                <w:color w:val="000000"/>
                <w:sz w:val="20"/>
              </w:rPr>
              <w:t>
 </w:t>
            </w:r>
          </w:p>
          <w:bookmarkEnd w:id="22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9"/>
          <w:p>
            <w:pPr>
              <w:spacing w:after="20"/>
              <w:ind w:left="20"/>
              <w:jc w:val="both"/>
            </w:pPr>
            <w:r>
              <w:rPr>
                <w:rFonts w:ascii="Times New Roman"/>
                <w:b w:val="false"/>
                <w:i w:val="false"/>
                <w:color w:val="000000"/>
                <w:sz w:val="20"/>
              </w:rPr>
              <w:t>
 </w:t>
            </w:r>
          </w:p>
          <w:bookmarkEnd w:id="22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0"/>
          <w:p>
            <w:pPr>
              <w:spacing w:after="20"/>
              <w:ind w:left="20"/>
              <w:jc w:val="both"/>
            </w:pPr>
            <w:r>
              <w:rPr>
                <w:rFonts w:ascii="Times New Roman"/>
                <w:b w:val="false"/>
                <w:i w:val="false"/>
                <w:color w:val="000000"/>
                <w:sz w:val="20"/>
              </w:rPr>
              <w:t>
 </w:t>
            </w:r>
          </w:p>
          <w:bookmarkEnd w:id="23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1"/>
          <w:p>
            <w:pPr>
              <w:spacing w:after="20"/>
              <w:ind w:left="20"/>
              <w:jc w:val="both"/>
            </w:pPr>
            <w:r>
              <w:rPr>
                <w:rFonts w:ascii="Times New Roman"/>
                <w:b w:val="false"/>
                <w:i w:val="false"/>
                <w:color w:val="000000"/>
                <w:sz w:val="20"/>
              </w:rPr>
              <w:t>
 </w:t>
            </w:r>
          </w:p>
          <w:bookmarkEnd w:id="23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2"/>
          <w:p>
            <w:pPr>
              <w:spacing w:after="20"/>
              <w:ind w:left="20"/>
              <w:jc w:val="both"/>
            </w:pPr>
            <w:r>
              <w:rPr>
                <w:rFonts w:ascii="Times New Roman"/>
                <w:b w:val="false"/>
                <w:i w:val="false"/>
                <w:color w:val="000000"/>
                <w:sz w:val="20"/>
              </w:rPr>
              <w:t>
 </w:t>
            </w:r>
          </w:p>
          <w:bookmarkEnd w:id="23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ауылдық округ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N 25/145 шешіміне 5-қосымша</w:t>
            </w:r>
          </w:p>
        </w:tc>
      </w:tr>
    </w:tbl>
    <w:p>
      <w:pPr>
        <w:spacing w:after="0"/>
        <w:ind w:left="0"/>
        <w:jc w:val="left"/>
      </w:pPr>
      <w:r>
        <w:rPr>
          <w:rFonts w:ascii="Times New Roman"/>
          <w:b/>
          <w:i w:val="false"/>
          <w:color w:val="000000"/>
        </w:rPr>
        <w:t xml:space="preserve"> 2015 жылға арналған бюджеттік бағдарламалар шеңберінде Есіл ауданының ауылдық округтері бойынша шығыстары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620"/>
        <w:gridCol w:w="1620"/>
        <w:gridCol w:w="4401"/>
        <w:gridCol w:w="3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жылға сомасы (мың теңге)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Бесқұдық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Заградовка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Тораңғұл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Ясновка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Тораңғұл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Бесқұдық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жұмысын қолдау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аясында өңірлерді экономикалық дамыту жәрдемдесу бойынша шараларды жүзеге асыру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Бесқұдық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Заградовка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Тораңғұл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Ясновка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33"/>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N 25/145 шешіміне 6-қосымша</w:t>
            </w:r>
          </w:p>
          <w:bookmarkEnd w:id="233"/>
        </w:tc>
      </w:tr>
    </w:tbl>
    <w:p>
      <w:pPr>
        <w:spacing w:after="0"/>
        <w:ind w:left="0"/>
        <w:jc w:val="left"/>
      </w:pPr>
      <w:r>
        <w:rPr>
          <w:rFonts w:ascii="Times New Roman"/>
          <w:b/>
          <w:i w:val="false"/>
          <w:color w:val="000000"/>
        </w:rPr>
        <w:t xml:space="preserve"> 2016 жылға арналған бюджеттік бағдарламалар шеңберінде Есіл ауданының ауылдық округтері бойынша шығыстары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620"/>
        <w:gridCol w:w="1620"/>
        <w:gridCol w:w="4401"/>
        <w:gridCol w:w="3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жылға сомасы (мың теңге)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Бесқұдық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Заградовка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Тораңғұл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Ясновка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ауылдық округ</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ауылдық округ</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ауылдық округ</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ауылдық округ</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жұмысын қолдау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аясында өңірлерді экономикалық дамыту жәрдемдесу бойынша шараларды жүзеге асыру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Бесқұдық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Волошинка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Заградовка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Тораңғұл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Ясновка ауылдық округ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34"/>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N 25/145 шешіміне 7-қосымша</w:t>
            </w:r>
          </w:p>
          <w:bookmarkEnd w:id="234"/>
        </w:tc>
      </w:tr>
    </w:tbl>
    <w:p>
      <w:pPr>
        <w:spacing w:after="0"/>
        <w:ind w:left="0"/>
        <w:jc w:val="left"/>
      </w:pPr>
      <w:r>
        <w:rPr>
          <w:rFonts w:ascii="Times New Roman"/>
          <w:b/>
          <w:i w:val="false"/>
          <w:color w:val="000000"/>
        </w:rPr>
        <w:t xml:space="preserve"> 2014 жылға арналған бюджетті атқару барысында секвестрге жатпайтын жергілікті бюджеттік бағдарламалар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білім беру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5"/>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мәслихатының </w:t>
            </w:r>
            <w:r>
              <w:br/>
            </w:r>
            <w:r>
              <w:rPr>
                <w:rFonts w:ascii="Times New Roman"/>
                <w:b w:val="false"/>
                <w:i w:val="false"/>
                <w:color w:val="000000"/>
                <w:sz w:val="20"/>
              </w:rPr>
              <w:t>
2013 жылғы 20 желтоқсандағы</w:t>
            </w:r>
            <w:r>
              <w:br/>
            </w:r>
            <w:r>
              <w:rPr>
                <w:rFonts w:ascii="Times New Roman"/>
                <w:b w:val="false"/>
                <w:i w:val="false"/>
                <w:color w:val="000000"/>
                <w:sz w:val="20"/>
              </w:rPr>
              <w:t>
№ 25/145 шешіміне 8-қосымша</w:t>
            </w:r>
          </w:p>
          <w:bookmarkEnd w:id="235"/>
        </w:tc>
      </w:tr>
    </w:tbl>
    <w:p>
      <w:pPr>
        <w:spacing w:after="0"/>
        <w:ind w:left="0"/>
        <w:jc w:val="left"/>
      </w:pPr>
      <w:r>
        <w:rPr>
          <w:rFonts w:ascii="Times New Roman"/>
          <w:b/>
          <w:i w:val="false"/>
          <w:color w:val="000000"/>
        </w:rPr>
        <w:t xml:space="preserve"> 2013 қаржылық жыл бойы республикалық және облыстық бюджеттерден бөлінген нысаналы трансферттерді қаржылық жыл басында қалыптасқан қаражаттың бос қалдықтары есебінен қайтару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Есіл ауданы мәслихатының 18.02.2014 </w:t>
      </w:r>
      <w:r>
        <w:rPr>
          <w:rFonts w:ascii="Times New Roman"/>
          <w:b w:val="false"/>
          <w:i w:val="false"/>
          <w:color w:val="ff0000"/>
          <w:sz w:val="28"/>
        </w:rPr>
        <w:t>N 28/163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3237"/>
        <w:gridCol w:w="3585"/>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Пайдалнылмаған (толық пайдаланылмаған) трансферттерді қайтару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