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d4d2" w14:textId="758d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Есіл аудандық бюджеті туралы" Солтүстік Қазақстан облысының Есіл ауданы мәслихатының 2012 жылғы 20 желтоқсандағы N 13/65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10 желтоқсандағы N 24/143 шешімі. Солтүстік Қазақстан облысының Әділет департаментінде 2013 жылғы 13 желтоқсанда N 2440 болып тіркелді. Күші жойылды (Солтүстік Қазақстан облысы Есіл ауданы мәслихатының 2014 жылғы 25 ақпандағы N 7.2.1-22/45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25.02.2014 N 7.2.1-22/45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Есіл аудандық бюджеті туралы» Есіл аудандық мәслихаттың 2012 жылғы 20 желтоқсандағы № 13/65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2063 нөмірімен тіркелген, 2013 жылғы 8 ақпанда «Есіл таңы» газетінде, 2013 жылғы 8 ақпанда «Ишим»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- 2 751 148,2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- 3 296,5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- 11 786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- 2 435 217,7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- 2 764 422,2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- 63 241,6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- 69 412,7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- 6 171,1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тапшылық (профицит) – -78 775,6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(профицитті қолдану) қаржыландыру - 78 775,6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- 69 273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- 6 171,1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- 15 673,7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Шкодин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 хатшысы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м.а.       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10 желтоқсан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N 24/143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N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858"/>
        <w:gridCol w:w="8360"/>
        <w:gridCol w:w="2460"/>
      </w:tblGrid>
      <w:tr>
        <w:trPr>
          <w:trHeight w:val="13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2 751 148,2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9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2764422,2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241 512,3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10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 қызметін қамтамасыз ету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12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іске асыру, бағалау, сақтау және есепке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 төтенше жағдайларды ескерту және жою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масштабтардағы егістік алқаптарының өрттерін, сонымен қатар өртке қарсы мемлекеттік қызметтері жоқ елді мекендердің өрттерін сөндіру және алдын алу бойынша іс-шаралары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1 863 034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1 861 020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1 603 901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мен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276 821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анықталмағандарды жерлеу және жерлеу жерлерін күту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95495,7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облысында жергілікті деңгейде мемлекеттік саясатты жүзеге асыру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7876,3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 саласында аймақтық бағдарламаларды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әлеуметтік сала мамандарын әлеуметтік қолдау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0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9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36 484,7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 )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20 575,7</w:t>
            </w:r>
          </w:p>
        </w:tc>
      </w:tr>
      <w:tr>
        <w:trPr>
          <w:trHeight w:val="11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20 575,7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күту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өзге төлемдер және сыйақыларды төлеу бойынша жергілікті атқарушы органдардың қарызын күту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13197,8</w:t>
            </w:r>
          </w:p>
        </w:tc>
      </w:tr>
      <w:tr>
        <w:trPr>
          <w:trHeight w:val="12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Қаржылық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 мемлекеттің қаржылық активтерін сатудан түскен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- 78 775,6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N 24/143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N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ауылдық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2"/>
        <w:gridCol w:w="752"/>
        <w:gridCol w:w="8199"/>
        <w:gridCol w:w="250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6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9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бойынша қызмет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15624,1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 ауылдық округ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және абаттандыру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Ясновка мәдениет үйі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мәдениет үйі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мәдениет үйі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61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9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ауылдық округ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1566,9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9512,8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