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2160" w14:textId="de02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Есіл аудандық бюджеті туралы" Солтүстік Қазақстан облысының Есіл ауданы мәслихатының 2012 жылғы 20 желтоқсандағы N 13/65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2013 жылғы 21 қазандағы N 21/110 шешімі. Солтүстік Қазақстан облысының Әділет департаментінде 2013 жылғы 29 қазанда N 2380 болып тіркелді. Күші жойылды (Солтүстік Қазақстан облысы Есіл ауданы мәслихатының 2014 жылғы 25 ақпандағы N 7.2.1-22/45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Есіл ауданы мәслихатының 25.02.2014 N 7.2.1-22/45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Есіл аудандық бюджеті туралы» Есіл аудандық мәслихаттың 2012 жылғы 20 желтоқсандағы № 13/65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2013 жылдың 15 қаңтарында № 2063 нөмірімен тіркелген) келесі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Есіл ауданының бюджеті, соның ішінде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- 2 752 510,5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- 299 848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- 4 296,5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түсімдер - 11 786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- 2 436 580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- 2 765 784,5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несиелер - 63 241,6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- 69 412,7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- 6 17 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- 2 260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- 2 400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түскен қаржылық активтерді сатып алу - 140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тапшылық (профицит) - -78 775,6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(профицитті қолдану) қаржыландыру - 78 775,6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- 69 273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- 61 71,1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қолданылатын қалдықтары - 15 673,7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13-3-тармағымен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«13-3. 2013 жылға арналған аудандық бюджетте 16,5 мың теңге сомасында жергілікті атқарушы органдардың қарызын күту бойынша шығыстар және облыстық бюджеттен қарыздар бойынша өзге де төлемдер қарастырылсын.»;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Есіл ауданы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Чекушева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Есіл ауданы мәслихатының хатшысы           Т. Мұқашев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«Солтүстік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Есіл ауданының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және қаржы бөлімі»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 басшысының м.а.       Г. Стороженко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жылғы 21 қазан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қазандағы № 21/110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 № 13/65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Есіл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06"/>
        <w:gridCol w:w="842"/>
        <w:gridCol w:w="8307"/>
        <w:gridCol w:w="2447"/>
      </w:tblGrid>
      <w:tr>
        <w:trPr>
          <w:trHeight w:val="13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2 752 510,5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299 848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182 121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182 121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88 566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33 166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8 734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44 366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6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қызметке салынатын ішкі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22 866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</w:t>
            </w:r>
          </w:p>
        </w:tc>
      </w:tr>
      <w:tr>
        <w:trPr>
          <w:trHeight w:val="6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13 610</w:t>
            </w:r>
          </w:p>
        </w:tc>
      </w:tr>
      <w:tr>
        <w:trPr>
          <w:trHeight w:val="5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</w:t>
            </w:r>
          </w:p>
        </w:tc>
      </w:tr>
      <w:tr>
        <w:trPr>
          <w:trHeight w:val="9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6 295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6 295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4 296,5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996,5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несиелер бойынша сыйақы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2 436 580</w:t>
            </w:r>
          </w:p>
        </w:tc>
      </w:tr>
      <w:tr>
        <w:trPr>
          <w:trHeight w:val="5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2 436 580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2 436 580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2 765 784,5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235 079,3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12 328</w:t>
            </w:r>
          </w:p>
        </w:tc>
      </w:tr>
      <w:tr>
        <w:trPr>
          <w:trHeight w:val="5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бойынша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12 328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56 215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бойынша қызметтер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53 445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</w:t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142 143,3</w:t>
            </w:r>
          </w:p>
        </w:tc>
      </w:tr>
      <w:tr>
        <w:trPr>
          <w:trHeight w:val="9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 қызметін қамтамасыз ету бойынша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139333,3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2 810,0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12 067</w:t>
            </w:r>
          </w:p>
        </w:tc>
      </w:tr>
      <w:tr>
        <w:trPr>
          <w:trHeight w:val="12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атқарылуын, аудандық (облыстық маңызы бар қала) коммуналдық меншікті басқаруды атқару және бақылауды жүзеге асыру облысында мемлекеттік саясатты орындау бойынша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іске асыру, бағалау, сақтау және есепке алу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12 326</w:t>
            </w:r>
          </w:p>
        </w:tc>
      </w:tr>
      <w:tr>
        <w:trPr>
          <w:trHeight w:val="12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саясаттың, ауданның (облыстық маңызы бар қала) мемлекеттік жоспарлау және басқару жүйесін қалыптастыру және дамыту облысында мемлекеттік саясатты орындау қызметтері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11 967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5 659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 төтенше жағдайларды ескерту және жою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</w:t>
            </w:r>
          </w:p>
        </w:tc>
      </w:tr>
      <w:tr>
        <w:trPr>
          <w:trHeight w:val="11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масштабтардағы егістік алқаптарының өрттерін, сонымен қатар өртке қарсы мемлекеттік қызметтері жоқ елді мекендердің өрттерін сөндіру және алдын алу бойынша іс-шаралары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 тәртіп, қауіпсіздік, құқықтық, сотты, қылмыстық-атқару қызметі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</w:tr>
      <w:tr>
        <w:trPr>
          <w:trHeight w:val="9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қауіпсіздігін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1 862 041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1 859 927</w:t>
            </w:r>
          </w:p>
        </w:tc>
      </w:tr>
      <w:tr>
        <w:trPr>
          <w:trHeight w:val="7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48 874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100 338</w:t>
            </w:r>
          </w:p>
        </w:tc>
      </w:tr>
      <w:tr>
        <w:trPr>
          <w:trHeight w:val="9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6 170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1 612 231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42 305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11 145</w:t>
            </w:r>
          </w:p>
        </w:tc>
      </w:tr>
      <w:tr>
        <w:trPr>
          <w:trHeight w:val="8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</w:t>
            </w:r>
          </w:p>
        </w:tc>
      </w:tr>
      <w:tr>
        <w:trPr>
          <w:trHeight w:val="10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9 329</w:t>
            </w:r>
          </w:p>
        </w:tc>
      </w:tr>
      <w:tr>
        <w:trPr>
          <w:trHeight w:val="6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23 655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106 539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 облыстық маңызы бар қаланың) жұмыспен қамту және әлеуметтік бағдарламалар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84 371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21 738</w:t>
            </w:r>
          </w:p>
        </w:tc>
      </w:tr>
      <w:tr>
        <w:trPr>
          <w:trHeight w:val="9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көмегін көрсету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5 277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31 074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12 054</w:t>
            </w:r>
          </w:p>
        </w:tc>
      </w:tr>
      <w:tr>
        <w:trPr>
          <w:trHeight w:val="12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5 641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орталықтарының қызметін қамтамасыз ету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12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 облыстық маңызы бар қаланың) жұмыспен қамту және әлеуметтік бағдарламалар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21 333</w:t>
            </w:r>
          </w:p>
        </w:tc>
      </w:tr>
      <w:tr>
        <w:trPr>
          <w:trHeight w:val="9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үшін әлеуметтік бағдарламалардың жұмыс бастылығын қамтамасыз ету облысында жергілікті деңгейде мемлекеттік саясатты жүзеге асыру қызметі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</w:p>
        </w:tc>
      </w:tr>
      <w:tr>
        <w:trPr>
          <w:trHeight w:val="9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мен басқа да әлеуметтік төлемдерді есепке жатқызу, төлеу және жеткізу бойынша қызметтердің төлем ақысы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299 222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9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жол картасы бойынша қалалар мен ауылдық елді мекендерді дамыту аясында объектілерді жөндеу мен абаттандыру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9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275 906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275 872</w:t>
            </w:r>
          </w:p>
        </w:tc>
      </w:tr>
      <w:tr>
        <w:trPr>
          <w:trHeight w:val="9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13 278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10 015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тазалығын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 анықталмағандарды жерлеу және жерлеу жерлерін күту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көгалдандыру және көркейту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95408,9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5 359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9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4 615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 ) мәдениет және тілдерді дамыту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45 987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27 816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халқының мемлекеттік және басқа тілдерін дамыту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6 315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6 130</w:t>
            </w:r>
          </w:p>
        </w:tc>
      </w:tr>
      <w:tr>
        <w:trPr>
          <w:trHeight w:val="7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 ) мәдениет және тілдерді дамыту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10 271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облысында жергілікті деңгейде мемлекеттік саясатты жүзеге асыру қызметі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6 254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4 017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7876,9</w:t>
            </w:r>
          </w:p>
        </w:tc>
      </w:tr>
      <w:tr>
        <w:trPr>
          <w:trHeight w:val="9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 оптимизмін қалыптастыру, ақпарат, мемлекеттікті нығайту облысында жергілікті деңгейде мемлекеттік саясатты жүзеге асыру қызметі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7492,9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 саласында аймақтық бағдарламаларды іске асыру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</w:t>
            </w:r>
          </w:p>
        </w:tc>
      </w:tr>
      <w:tr>
        <w:trPr>
          <w:trHeight w:val="9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6 069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9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78 687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67 269</w:t>
            </w:r>
          </w:p>
        </w:tc>
      </w:tr>
      <w:tr>
        <w:trPr>
          <w:trHeight w:val="9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және ветеринария саласындағы мемлекеттiк саясатты iске асыру жөнiндегi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16 512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әлеуметтік сала мамандарын әлеуметтік қолдау шараларын жүзеге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10 758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iс-шаралар жүргiзу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38 867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11 418</w:t>
            </w:r>
          </w:p>
        </w:tc>
      </w:tr>
      <w:tr>
        <w:trPr>
          <w:trHeight w:val="9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жабдықтау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</w:t>
            </w:r>
          </w:p>
        </w:tc>
      </w:tr>
      <w:tr>
        <w:trPr>
          <w:trHeight w:val="9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10 664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10 664</w:t>
            </w:r>
          </w:p>
        </w:tc>
      </w:tr>
      <w:tr>
        <w:trPr>
          <w:trHeight w:val="9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коммуникация. Автомобиль көліктері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13 984</w:t>
            </w:r>
          </w:p>
        </w:tc>
      </w:tr>
      <w:tr>
        <w:trPr>
          <w:trHeight w:val="10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13 984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13 984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37 443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</w:t>
            </w:r>
          </w:p>
        </w:tc>
      </w:tr>
      <w:tr>
        <w:trPr>
          <w:trHeight w:val="10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ауыл,(село), ауылдық (селолық )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21 182</w:t>
            </w:r>
          </w:p>
        </w:tc>
      </w:tr>
      <w:tr>
        <w:trPr>
          <w:trHeight w:val="10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21 182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10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8 838</w:t>
            </w:r>
          </w:p>
        </w:tc>
      </w:tr>
      <w:tr>
        <w:trPr>
          <w:trHeight w:val="13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8 799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күту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9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қарыздар бойынша өзге төлемдер және сыйақыларды төлеу бойынша жергілікті атқарушы органдардың қарызын күту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15329,8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15329,8</w:t>
            </w:r>
          </w:p>
        </w:tc>
      </w:tr>
      <w:tr>
        <w:trPr>
          <w:trHeight w:val="7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13197,8</w:t>
            </w:r>
          </w:p>
        </w:tc>
      </w:tr>
      <w:tr>
        <w:trPr>
          <w:trHeight w:val="13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63241,6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69412,7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69412,7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69412,7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69412,7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несиелерді өтеу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6171,1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6171,1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6171,1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9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3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ішінде мемлекеттің қаржылық активтерін сатудан түскен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- 78 775,6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78775,6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69273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69273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69273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6171,1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6171,1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Жоғарыда тұрған бюджетке жергілікті атқару органның қарызын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6171,1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15673,7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15673,7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