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3e45" w14:textId="6833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Есіл аудандық бюджеті туралы" Солтүстік Қазақстан облысының Есіл ауданы мәслихатының 2012 жылғы 20 желтоқсандағы N 13/65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2013 жылғы 5 шілдедегі N 18/96 шешімі. Солтүстік Қазақстан облысының Әділет департаментінде 2013 жылғы 17 шілдеде N 2324 болып тіркелді. Күші жойылды (Солтүстік Қазақстан облысы Есіл ауданы мәслихатының 2014 жылғы 25 ақпандағы N 7.2.1-22/45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мәслихатының 25.02.2014 N 7.2.1-22/45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Есіл аудандық бюджеті туралы» Солтүстік Қазақстан облысының Есіл ауданы мәслихатының 2012 жылғы 20 желтоқсандағы № 13/65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жылдың 15 қаңтарында № 2063 нөмірімен тіркелген, 2013 жылғы 8 ақпанында «Есіл таңы» газетінде, 2013 жылғы 8 ақпанында «Ишим»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Есіл ауданының бюджеті, соның ішінде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- 2 739 624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- 299 848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- 11 786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- 2 423 710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- 2 752 898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- 63 074,7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- 70 245,7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- 2260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- 2400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- 140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тапшылық (профицит) - -78 608,7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(профицитті қолдану) қаржыландыру - 78 608,7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- 70 106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- 15673,7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Қазақстан Республикасы Үкіметінің 2013 жылғы 19 маусымдағы № 636 «Жұмыспен қамту 2020 жол картасын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Жұмыспен қамту 2020 жол картасы бойынша қалалар мен селолық елді мекендерді дамыту шегінде объектілерді жөндеуге және абаттандыруға.».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Есіл ауданы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Түленов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 хатшысы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Есіл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ауданының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Г. Стороженко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5 шілде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18/96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13/65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952"/>
        <w:gridCol w:w="780"/>
        <w:gridCol w:w="8487"/>
        <w:gridCol w:w="2202"/>
      </w:tblGrid>
      <w:tr>
        <w:trPr>
          <w:trHeight w:val="13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2 739 624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299 848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44 366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қызметке салынатын ішкі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12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2 423 710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2 423 710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2 423 710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2 752 898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227 225,3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56 215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134289,3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қамтамасыз ету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133981,3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атқарылуын, аудандық (облыстық маңызы бар қала) коммуналдық меншікті басқаруды атқару және бақылауды жүзеге асыру облысында мемлекеттік саясатты орындау бойынша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іске асыру, бағалау, сақтау және есепке алу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саясаттың, ауданның (облыстық маңызы бар қала) мемлекеттік жоспарлау және басқару жүйесін қалыптастыру және дамыту облысында мемлекеттік саясатты орындау қызметтері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 төтенше жағдайларды ескерту және жою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масштабтардағы егістік алқаптарының өрттерін, сонымен қатар өртке қарсы мемлекеттік қызметтері жоқ елді мекендердің өрттерін сөндіру және алдын алу бойынша іс-шаралары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 тәртіп, қауіпсіздік, құқықтық, сотты, қылмыстық-атқару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1 857 504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1 855 390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1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1 606 528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2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299 222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1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мен абаттандыру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275 906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275 872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 анықталмағандарды жерлеу және жерлеу жерлерін күту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95408,9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және басқа тілдерін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7876,9</w:t>
            </w:r>
          </w:p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 саласында аймақтық бағдарламаларды іске асыру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78 208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66 790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16 147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әлеуметтік сала мамандарын әлеуметтік қолдау шараларын жүзеге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жабдықтау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көліктері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 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15329,8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13197,8</w:t>
            </w:r>
          </w:p>
        </w:tc>
      </w:tr>
      <w:tr>
        <w:trPr>
          <w:trHeight w:val="14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63074,7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мемлекеттің қаржылық активтерін сатудан түскен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-78608,7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78608,7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бюджетке жергілікті атқару органның қарызын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18/96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13/65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ауылдар (селолық округтер)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84"/>
        <w:gridCol w:w="804"/>
        <w:gridCol w:w="8612"/>
        <w:gridCol w:w="208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 (мың теңге)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134289,3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 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134289,3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бойынша қызмет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133981,3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Алматы с/о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7157,3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түпкілікті шығындары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Петровка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жерлерді балаларды мектепке дейін тегін алып баруды және кері алып келуді ұйымдастыру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 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жол картасы бойынша қалалар мен ауылдық елді мекендерді дамыту аясында объектілерді жөндеу және абаттандыру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Ясновка мәдениет үйі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 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 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Алматы с/о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18/96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13/65 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жергілікті өкілдік органдардың шешімі бойынша қажет ететін жеке санаттағы азаматтарға әлеуметтік көмек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813"/>
        <w:gridCol w:w="8773"/>
        <w:gridCol w:w="17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Шаштараз, моншаға баруға Ұлы Отан Соғыс ардагерлері мен мүгедектеріне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отбасылардан шыққан студенттерге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Санаториялы-курорттық емделуге жеке санаттағы азаматтарға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қатысушылары мен мүгедектерге көрсетілетін коммуналдық төлемдер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тағамдармен қамтамасыз етуге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ардагерлері мен мүгедектерге теңестірілген тұлғалардың тістерін протездеуге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18/96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13/65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қаңтарында құрылған бюджеттік қаражаттың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52"/>
        <w:gridCol w:w="772"/>
        <w:gridCol w:w="9095"/>
        <w:gridCol w:w="173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 топ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әкімінің аппараты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9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бойынша қызмет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Заречный с/о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1 112,2</w:t>
            </w:r>
          </w:p>
        </w:tc>
      </w:tr>
      <w:tr>
        <w:trPr>
          <w:trHeight w:val="6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860,3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860,3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12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9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ортаны және жануарлар әлемін, жер қатынастарын қорғау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6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іс-шараларын жүзеге асыру үшін бюджеттік несиелер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