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9479" w14:textId="7789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селолық округ әкімдеріне кандидаттардың таңдаушыларымен кездесулерін өткізу үшін үй-жайларды және үгіттік баспа материалдарын орналастыруға орындарды 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2013 жылғы 5 шілдедегі N 245 қаулысы. Солтүстік Қазақстан облысының Әділет департаментінде 2013 жылғы 11 шілдеде N 2313 болып тіркелді. Күші жойылды - Солтүстік Қазақстан облысы Есіл ауданы әкімдігінің 2013 жылғы 22 қазандағы N 398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ауданы әкімдігінің 22.10.2013 N 398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туралы»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округтерi, ауылдық округтiң құрамына кiрмейтiн кенттерi мен ауылдары әкiмдерiн қызметке сайлау, өкiлеттiгiн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сайлау комиссиясымен (келісім бойынша) бірлесіп Солтүстік Қазақстан облысы Есіл ауданының аумағында селолық округ әкімдеріне барлық кандидаттар үшін үгіттік баспа материалдарын орналастыруға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Есіл ауданының аумағында селолық округ әкімдеріне барлық кандидаттарға таңдаушыларымен кездесу өткізу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 түрде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 басшысының міндетін атқарушы Жангүл Жанұзаққызы Нұрмұқановаға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 және 2013 жылғы 23 шілдеден бастап пайда болған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М. 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Қ.Б. Рахиев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шілде 2013 жыл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материалдарына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58"/>
        <w:gridCol w:w="8136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окурігтің атауы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Үгіттеу сайлауы алдында үгіттік баспа материалдарын орналастыру үшін конструкция орны және мекенжайы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тақта: Явленка селосы, Ыбыраев көшесі, орталық алаң, трибуна ауданында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селолық округ әкімдеріне кандидаттардың таңдаушыларымен кездесулерін өткізу үшін шартты түрде ұсынылатын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831"/>
        <w:gridCol w:w="8202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(селолық), елді мекеннің атауы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кездесулер үшін үй–жай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селосы: Мәдениет үйі, Ленин көшесі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