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b063" w14:textId="925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азаматтардың жекелеген санаттары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2013 жылғы 10 маусымдағы N 219 қаулысы. Солтүстік Қазақстан облысының Әділет департаментінде 2013 жылғы 5 шілдеде N 2301 болып тіркелді. Күші жойылды – Солтүстік Қазақстан облысы Есіл ауданы әкімдігінің 2015 жылғы 29 маусымдағы N 211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Есіл ауданы әкімдігінің 29.06.2015 </w:t>
      </w:r>
      <w:r>
        <w:rPr>
          <w:rFonts w:ascii="Times New Roman"/>
          <w:b w:val="false"/>
          <w:i w:val="false"/>
          <w:color w:val="00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
5-6) тармақшаларына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аумағында жұмыс орындарының квотасы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 пробация қызметінің есебінде тұрған тұлғалар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 айыру орындарынан босатылған тұлғалар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интернаттық ұйымдардың кәмелетке толмаған мектеп бітірушілері үшін жұмыс орындары жалпы санының бір пайызы мөлшерінде.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Есіл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Нұрақаев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