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a8e2" w14:textId="c85a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бойынша бірыңғай тіркелген салықтың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2013 жылғы 16 мамырдағы N 16/90 шешімі. Солтүстік Қазақстан облысының Әділет департаментінде 2013 жылғы 19 маусымда N 2297 болып тіркелді. Күші жойылды - Солтүстік Қазақстан облысы Есіл ауданы мәслихатының 2018 жылғы 24 сәуірдегі № 27/145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мәслихатының 24.04.2018 </w:t>
      </w:r>
      <w:r>
        <w:rPr>
          <w:rFonts w:ascii="Times New Roman"/>
          <w:b w:val="false"/>
          <w:i w:val="false"/>
          <w:color w:val="ff0000"/>
          <w:sz w:val="28"/>
        </w:rPr>
        <w:t>№ 27/145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соң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ауданының аумағында қызметін жүзеге асыратын жеке кәсіпкерлер мен заңды тұлғалар үшін бекітілген базалық ставкалар шегінде бірыңғай тіркелген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Рәхиева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     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облысының     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бойынша      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басқармасы      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м.а.      М. Мұстафина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жылғы 16 мамыр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2013 жылғы 16 мамырдағы № 16/90 шешіміне қосымша</w:t>
            </w:r>
          </w:p>
        </w:tc>
      </w:tr>
    </w:tbl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Есіл ауданының аумағында қызметін жүзеге асыратын жеке кәсіпкерлер мен заңды тұлғалар үшін бірыңғай тіркелген ставкалары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4928"/>
        <w:gridCol w:w="5700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бірыңғай тіркелген салық ставкаларының мөлшері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