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ab40" w14:textId="0d1a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Солтүстік Қазақстан облысы Есіл ауданы бойынша субсидия алушылардың тізіміне қосуға құжаттар қабылдау мерзімдерін және субсидияланатын ауыл шаруашылығы басым дақылдарының әрбір түрлері бойынша егудің оңтайлы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2013 жылғы 3 сәуірдегі N 118 қаулысы. Солтүстік Қазақстан облысының Әділет департаментінде 2013 жылғы 3 мамырда N 2264 болып тіркелді. Күші жойылды (Солтүстік Қазақстан облысы Есіл ауданы әкімінің орынбасарының 2014 жылғы 21 қаңтардағы N 7.1.8-12/22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Есіл ауданы әкімінің орынбасарының 21.01.2014 N 7.1.8-12/22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Солтүстік Қазақстан облысы Есіл ауданы бойынша субсидия алушылардың тізіміне қосуға құжаттар қабылдау мерзімдері және субсидияланатын ауыл шаруашылығы басым дақылдарының әрбір түрлері бойынша егудің оңтайлы </w:t>
      </w:r>
      <w:r>
        <w:rPr>
          <w:rFonts w:ascii="Times New Roman"/>
          <w:b w:val="false"/>
          <w:i w:val="false"/>
          <w:color w:val="000000"/>
          <w:sz w:val="28"/>
        </w:rPr>
        <w:t>мерзімдері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Есіл ауданы әкімінің орынбасары Өтеген Рахымғазыұлы Жүсіповке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Нұрақаев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Солтүстік Қазақстан облысы Есіл ауданы бойынша субсидия алушылардың тізіміне қосуға құжаттар қабылдау мерзімдері және субсидияланатын ауыл шаруашылығы басым дақылдарының әрбір түрлері бойынша егудің оңтайлы мерзімдері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4039"/>
        <w:gridCol w:w="3536"/>
        <w:gridCol w:w="3433"/>
      </w:tblGrid>
      <w:tr>
        <w:trPr>
          <w:trHeight w:val="54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өңдеу аумағы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субсидия алушылардың тізіміне қосуға құжаттар қабылдау мерзімдері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ауыл шаруашылығы басым дақылдарын егудің оңтайлы мерзімдері</w:t>
            </w:r>
          </w:p>
        </w:tc>
      </w:tr>
      <w:tr>
        <w:trPr>
          <w:trHeight w:val="1110" w:hRule="atLeast"/>
        </w:trPr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II-далалық, жазықтық, тікенедала-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өсімдіктер: Түйежоңышқа, жоңышқа, еркекшөп, эспарцет, арпабас, козлятник I мерзім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15 мамырға дейін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(біржылдық өсімдіктер) – 1 мерзім (бұршақ + сұлы)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10 мамырға дейін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әдеттегі сүрі жерімен себу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18 мамырға дейін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тұқымға күнбағыс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20 мамырға дейін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5 маусымға дейін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технологиясы бойынша сүрлемге жүгері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мамырға дейін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кеш сорттар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27 мамырға дейін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күнбағыс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24 мамырға дейін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пісіп жетілетін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ең төмен және нөлдік сүрі жерімен себу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26 мамырға дейін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25 мамырға дейін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28 мамырға дейін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(біржылдық өсімдіктер) – ІІ мерзім (сұлы + арпа + бұршақ + бидай, судан шөбі + бұршақ, тары + бұршақ)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25 мамырға дейін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кеш сорттары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ерте сорттар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 маусымға дейін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 көшеттері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12 маусымға дейін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көшеттері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12 маусымға дейін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пісіп жетілетін сорттар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3 маусымға дейін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Жемшөпке біржылдық өсімдіктер (сұлы + бұршақ, бұршақ + сұлы + арпа), шөп (судан шөбі, тары, могар, сұлы + сиыржоңышқа) және пішендеме (сұлы + арпа + бұршақ, сұлы + бұршақ, тары + бұршақ)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10 маусымға дейін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(біржылдық өсімдіктер) – ІІІ мерзім (бұршақ + сұлы + арпа, судан шөбі + бұршақ, сұлы + бұршақ)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өсімдіктер: Түйежоңышқа, жоңышқа, еркекшөп, эспарцет, арпабас, козлятник II мерзім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шілдеге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шілдеден 20 шілдеге дейін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(біржылдық өсімдіктер) – ІV мерзім (рапс, сұлы)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шілдеге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10 шілдеге дейін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 (жемшөпке)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15 тамызға дейін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8 қыркүйекке дейін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8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