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7ffe7" w14:textId="fe7ff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Есіл аудандық бюджеті туралы" Есіл ауданы мәслихатының 2012 жылғы 20 желтоқсандағы N 13/65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ауданы мәслихатының 2013 жылғы 28 наурыздағы N 14/75 шешімі. Солтүстік Қазақстан облысының Әділет департаментінде 2013 жылғы 15 сәуірде N 2231 болып тіркелді. Күші жойылды (Солтүстік Қазақстан облысы Есіл ауданы мәслихатының 2014 жылғы 25 ақпандағы N 7.2.1-22/45 хаты)</w:t>
      </w:r>
    </w:p>
    <w:p>
      <w:pPr>
        <w:spacing w:after="0"/>
        <w:ind w:left="0"/>
        <w:jc w:val="both"/>
      </w:pPr>
      <w:bookmarkStart w:name="z1" w:id="0"/>
      <w:r>
        <w:rPr>
          <w:rFonts w:ascii="Times New Roman"/>
          <w:b w:val="false"/>
          <w:i w:val="false"/>
          <w:color w:val="ff0000"/>
          <w:sz w:val="28"/>
        </w:rPr>
        <w:t>
      Ескерту. Күші жойылды (Солтүстік Қазақстан облысы Есіл ауданы мәслихатының 25.02.2014 N 7.2.1-22/45 хаты)</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Бюджеттік Кодексінің </w:t>
      </w:r>
      <w:r>
        <w:rPr>
          <w:rFonts w:ascii="Times New Roman"/>
          <w:b w:val="false"/>
          <w:i w:val="false"/>
          <w:color w:val="000000"/>
          <w:sz w:val="28"/>
        </w:rPr>
        <w:t>104</w:t>
      </w:r>
      <w:r>
        <w:rPr>
          <w:rFonts w:ascii="Times New Roman"/>
          <w:b w:val="false"/>
          <w:i w:val="false"/>
          <w:color w:val="000000"/>
          <w:sz w:val="28"/>
        </w:rPr>
        <w:t>,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w:t>
      </w:r>
      <w:r>
        <w:rPr>
          <w:rFonts w:ascii="Times New Roman"/>
          <w:b w:val="false"/>
          <w:i w:val="false"/>
          <w:color w:val="000000"/>
          <w:sz w:val="28"/>
        </w:rPr>
        <w:t>, </w:t>
      </w:r>
      <w:r>
        <w:rPr>
          <w:rFonts w:ascii="Times New Roman"/>
          <w:b w:val="false"/>
          <w:i w:val="false"/>
          <w:color w:val="000000"/>
          <w:sz w:val="28"/>
        </w:rPr>
        <w:t>111-баптарына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Есіл ауданының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«2013-2015 жылдарға арналған Есіл аудандық бюджеті туралы» Есіл ауданы мәслихатының 2012 жылғы 20 желтоқсандағы № 13/65 (2013 жылдың 15 қаңтарында № 2063 нормативтік құқықтық актілерді мемлекеттік тіркеу Тізілімінде тіркелген, 2013 жылғы 8 ақпандағы № 7(356) «Есіл таңы» аудандық газетінде, 2013 жылғы 8 ақпандағы № 7(8642) «Ишим» аудандық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1-тармақ келесі редакцияда баяндалсын:</w:t>
      </w:r>
      <w:r>
        <w:br/>
      </w:r>
      <w:r>
        <w:rPr>
          <w:rFonts w:ascii="Times New Roman"/>
          <w:b w:val="false"/>
          <w:i w:val="false"/>
          <w:color w:val="000000"/>
          <w:sz w:val="28"/>
        </w:rPr>
        <w:t>
      «1. 2013-2015 жылдарға арналған Есіл аудандық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сәйкесінше </w:t>
      </w:r>
      <w:r>
        <w:rPr>
          <w:rFonts w:ascii="Times New Roman"/>
          <w:b w:val="false"/>
          <w:i w:val="false"/>
          <w:color w:val="000000"/>
          <w:sz w:val="28"/>
        </w:rPr>
        <w:t>3-қосымшаларға</w:t>
      </w:r>
      <w:r>
        <w:rPr>
          <w:rFonts w:ascii="Times New Roman"/>
          <w:b w:val="false"/>
          <w:i w:val="false"/>
          <w:color w:val="000000"/>
          <w:sz w:val="28"/>
        </w:rPr>
        <w:t xml:space="preserve"> сәйкес бекітілсін, соның ішінде 2013 жылға келесі көлемде:</w:t>
      </w:r>
      <w:r>
        <w:br/>
      </w:r>
      <w:r>
        <w:rPr>
          <w:rFonts w:ascii="Times New Roman"/>
          <w:b w:val="false"/>
          <w:i w:val="false"/>
          <w:color w:val="000000"/>
          <w:sz w:val="28"/>
        </w:rPr>
        <w:t xml:space="preserve">
      кірістер 2 742 450 мың теңге, </w:t>
      </w:r>
      <w:r>
        <w:br/>
      </w:r>
      <w:r>
        <w:rPr>
          <w:rFonts w:ascii="Times New Roman"/>
          <w:b w:val="false"/>
          <w:i w:val="false"/>
          <w:color w:val="000000"/>
          <w:sz w:val="28"/>
        </w:rPr>
        <w:t>
      соның ішінде:</w:t>
      </w:r>
      <w:r>
        <w:br/>
      </w:r>
      <w:r>
        <w:rPr>
          <w:rFonts w:ascii="Times New Roman"/>
          <w:b w:val="false"/>
          <w:i w:val="false"/>
          <w:color w:val="000000"/>
          <w:sz w:val="28"/>
        </w:rPr>
        <w:t>
      салықтық түсімдер 299 848 мың теңге;</w:t>
      </w:r>
      <w:r>
        <w:br/>
      </w:r>
      <w:r>
        <w:rPr>
          <w:rFonts w:ascii="Times New Roman"/>
          <w:b w:val="false"/>
          <w:i w:val="false"/>
          <w:color w:val="000000"/>
          <w:sz w:val="28"/>
        </w:rPr>
        <w:t>
      салықтық емес түсімдер 4 280 мың теңге;</w:t>
      </w:r>
      <w:r>
        <w:br/>
      </w:r>
      <w:r>
        <w:rPr>
          <w:rFonts w:ascii="Times New Roman"/>
          <w:b w:val="false"/>
          <w:i w:val="false"/>
          <w:color w:val="000000"/>
          <w:sz w:val="28"/>
        </w:rPr>
        <w:t>
      негізгі капиталды сатудан түсімдер 10 786 мың теңге;</w:t>
      </w:r>
      <w:r>
        <w:br/>
      </w:r>
      <w:r>
        <w:rPr>
          <w:rFonts w:ascii="Times New Roman"/>
          <w:b w:val="false"/>
          <w:i w:val="false"/>
          <w:color w:val="000000"/>
          <w:sz w:val="28"/>
        </w:rPr>
        <w:t>
      трансферттер түсімдері 2 427 536 мың теңге;</w:t>
      </w:r>
      <w:r>
        <w:br/>
      </w:r>
      <w:r>
        <w:rPr>
          <w:rFonts w:ascii="Times New Roman"/>
          <w:b w:val="false"/>
          <w:i w:val="false"/>
          <w:color w:val="000000"/>
          <w:sz w:val="28"/>
        </w:rPr>
        <w:t>
      2) шығындар 2 755 863,7 мың теңге;</w:t>
      </w:r>
      <w:r>
        <w:br/>
      </w:r>
      <w:r>
        <w:rPr>
          <w:rFonts w:ascii="Times New Roman"/>
          <w:b w:val="false"/>
          <w:i w:val="false"/>
          <w:color w:val="000000"/>
          <w:sz w:val="28"/>
        </w:rPr>
        <w:t>
      3) таза бюджеттік кредиттер 62 935 мың теңге, соның ішінде:</w:t>
      </w:r>
      <w:r>
        <w:br/>
      </w:r>
      <w:r>
        <w:rPr>
          <w:rFonts w:ascii="Times New Roman"/>
          <w:b w:val="false"/>
          <w:i w:val="false"/>
          <w:color w:val="000000"/>
          <w:sz w:val="28"/>
        </w:rPr>
        <w:t>
      бюджеттік кредиттер 70 106 мың теңге;</w:t>
      </w:r>
      <w:r>
        <w:br/>
      </w:r>
      <w:r>
        <w:rPr>
          <w:rFonts w:ascii="Times New Roman"/>
          <w:b w:val="false"/>
          <w:i w:val="false"/>
          <w:color w:val="000000"/>
          <w:sz w:val="28"/>
        </w:rPr>
        <w:t>
      бюджеттік кредиттерді өтеу 7 171 мың теңге;</w:t>
      </w:r>
      <w:r>
        <w:br/>
      </w:r>
      <w:r>
        <w:rPr>
          <w:rFonts w:ascii="Times New Roman"/>
          <w:b w:val="false"/>
          <w:i w:val="false"/>
          <w:color w:val="000000"/>
          <w:sz w:val="28"/>
        </w:rPr>
        <w:t>
      4) қаржылық активтермен операциялар бойынша сальдо 2 260 мың теңге;</w:t>
      </w:r>
      <w:r>
        <w:br/>
      </w:r>
      <w:r>
        <w:rPr>
          <w:rFonts w:ascii="Times New Roman"/>
          <w:b w:val="false"/>
          <w:i w:val="false"/>
          <w:color w:val="000000"/>
          <w:sz w:val="28"/>
        </w:rPr>
        <w:t>
      соның ішінде:</w:t>
      </w:r>
      <w:r>
        <w:br/>
      </w:r>
      <w:r>
        <w:rPr>
          <w:rFonts w:ascii="Times New Roman"/>
          <w:b w:val="false"/>
          <w:i w:val="false"/>
          <w:color w:val="000000"/>
          <w:sz w:val="28"/>
        </w:rPr>
        <w:t>
      қаржылық активтерді сатып алу 2 400 мың теңге;</w:t>
      </w:r>
      <w:r>
        <w:br/>
      </w:r>
      <w:r>
        <w:rPr>
          <w:rFonts w:ascii="Times New Roman"/>
          <w:b w:val="false"/>
          <w:i w:val="false"/>
          <w:color w:val="000000"/>
          <w:sz w:val="28"/>
        </w:rPr>
        <w:t>
      мемлекеттің қаржылық активтерін сатудан түскен түсімдер 140 мың теңге;</w:t>
      </w:r>
      <w:r>
        <w:br/>
      </w:r>
      <w:r>
        <w:rPr>
          <w:rFonts w:ascii="Times New Roman"/>
          <w:b w:val="false"/>
          <w:i w:val="false"/>
          <w:color w:val="000000"/>
          <w:sz w:val="28"/>
        </w:rPr>
        <w:t xml:space="preserve">
      5) бюджет тапшылығы (профицит) - 78 608,7 мың теңге; </w:t>
      </w:r>
      <w:r>
        <w:br/>
      </w:r>
      <w:r>
        <w:rPr>
          <w:rFonts w:ascii="Times New Roman"/>
          <w:b w:val="false"/>
          <w:i w:val="false"/>
          <w:color w:val="000000"/>
          <w:sz w:val="28"/>
        </w:rPr>
        <w:t xml:space="preserve">
      6) бюджет тапшылығын (профицитті пайдалану) </w:t>
      </w:r>
      <w:r>
        <w:br/>
      </w:r>
      <w:r>
        <w:rPr>
          <w:rFonts w:ascii="Times New Roman"/>
          <w:b w:val="false"/>
          <w:i w:val="false"/>
          <w:color w:val="000000"/>
          <w:sz w:val="28"/>
        </w:rPr>
        <w:t>
      қаржыландыру 78 608,7 мың теңге:</w:t>
      </w:r>
      <w:r>
        <w:br/>
      </w:r>
      <w:r>
        <w:rPr>
          <w:rFonts w:ascii="Times New Roman"/>
          <w:b w:val="false"/>
          <w:i w:val="false"/>
          <w:color w:val="000000"/>
          <w:sz w:val="28"/>
        </w:rPr>
        <w:t>
      қарыздардың түсімдері 70106 мың теңге;</w:t>
      </w:r>
      <w:r>
        <w:br/>
      </w:r>
      <w:r>
        <w:rPr>
          <w:rFonts w:ascii="Times New Roman"/>
          <w:b w:val="false"/>
          <w:i w:val="false"/>
          <w:color w:val="000000"/>
          <w:sz w:val="28"/>
        </w:rPr>
        <w:t>
      қарыздарды өтеу 7171 мың теңге;</w:t>
      </w:r>
      <w:r>
        <w:br/>
      </w:r>
      <w:r>
        <w:rPr>
          <w:rFonts w:ascii="Times New Roman"/>
          <w:b w:val="false"/>
          <w:i w:val="false"/>
          <w:color w:val="000000"/>
          <w:sz w:val="28"/>
        </w:rPr>
        <w:t>
      бюджет қаражаттарының пайдаланылған қалдықтары 15 673,7 мың теңге.»;</w:t>
      </w:r>
      <w:r>
        <w:br/>
      </w:r>
      <w:r>
        <w:rPr>
          <w:rFonts w:ascii="Times New Roman"/>
          <w:b w:val="false"/>
          <w:i w:val="false"/>
          <w:color w:val="000000"/>
          <w:sz w:val="28"/>
        </w:rPr>
        <w:t>
</w:t>
      </w:r>
      <w:r>
        <w:rPr>
          <w:rFonts w:ascii="Times New Roman"/>
          <w:b w:val="false"/>
          <w:i w:val="false"/>
          <w:color w:val="000000"/>
          <w:sz w:val="28"/>
        </w:rPr>
        <w:t>
      10-тармақтың </w:t>
      </w:r>
      <w:r>
        <w:rPr>
          <w:rFonts w:ascii="Times New Roman"/>
          <w:b w:val="false"/>
          <w:i w:val="false"/>
          <w:color w:val="000000"/>
          <w:sz w:val="28"/>
        </w:rPr>
        <w:t>1) тармақшасы</w:t>
      </w:r>
      <w:r>
        <w:rPr>
          <w:rFonts w:ascii="Times New Roman"/>
          <w:b w:val="false"/>
          <w:i w:val="false"/>
          <w:color w:val="000000"/>
          <w:sz w:val="28"/>
        </w:rPr>
        <w:t xml:space="preserve"> алынып тасталсын;</w:t>
      </w:r>
      <w:r>
        <w:br/>
      </w:r>
      <w:r>
        <w:rPr>
          <w:rFonts w:ascii="Times New Roman"/>
          <w:b w:val="false"/>
          <w:i w:val="false"/>
          <w:color w:val="000000"/>
          <w:sz w:val="28"/>
        </w:rPr>
        <w:t>
      10-тармақтың </w:t>
      </w:r>
      <w:r>
        <w:rPr>
          <w:rFonts w:ascii="Times New Roman"/>
          <w:b w:val="false"/>
          <w:i w:val="false"/>
          <w:color w:val="000000"/>
          <w:sz w:val="28"/>
        </w:rPr>
        <w:t>11) тармақшасы</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12-тармақ </w:t>
      </w:r>
      <w:r>
        <w:rPr>
          <w:rFonts w:ascii="Times New Roman"/>
          <w:b w:val="false"/>
          <w:i w:val="false"/>
          <w:color w:val="000000"/>
          <w:sz w:val="28"/>
        </w:rPr>
        <w:t>7) тармақшамен</w:t>
      </w:r>
      <w:r>
        <w:rPr>
          <w:rFonts w:ascii="Times New Roman"/>
          <w:b w:val="false"/>
          <w:i w:val="false"/>
          <w:color w:val="000000"/>
          <w:sz w:val="28"/>
        </w:rPr>
        <w:t xml:space="preserve"> келесі мазмұнда толықтырылсын:</w:t>
      </w:r>
      <w:r>
        <w:br/>
      </w:r>
      <w:r>
        <w:rPr>
          <w:rFonts w:ascii="Times New Roman"/>
          <w:b w:val="false"/>
          <w:i w:val="false"/>
          <w:color w:val="000000"/>
          <w:sz w:val="28"/>
        </w:rPr>
        <w:t xml:space="preserve">
      «7) «Корнеевка гимназиясы» коммуналдық мемлекеттік мекемесінің еңбекақы төлеу қорына»;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xml:space="preserve">
      «13. 2013 жылға Есіл ауданының жергілікті атқарушы органдарының резерві 868 мың теңге сомасында бекітілсін.»; </w:t>
      </w:r>
      <w:r>
        <w:br/>
      </w:r>
      <w:r>
        <w:rPr>
          <w:rFonts w:ascii="Times New Roman"/>
          <w:b w:val="false"/>
          <w:i w:val="false"/>
          <w:color w:val="000000"/>
          <w:sz w:val="28"/>
        </w:rPr>
        <w:t>
</w:t>
      </w:r>
      <w:r>
        <w:rPr>
          <w:rFonts w:ascii="Times New Roman"/>
          <w:b w:val="false"/>
          <w:i w:val="false"/>
          <w:color w:val="000000"/>
          <w:sz w:val="28"/>
        </w:rPr>
        <w:t xml:space="preserve">
      13-1, 13-2-тармақтармен келесі мазмұнда толықтырылсын: </w:t>
      </w:r>
      <w:r>
        <w:br/>
      </w:r>
      <w:r>
        <w:rPr>
          <w:rFonts w:ascii="Times New Roman"/>
          <w:b w:val="false"/>
          <w:i w:val="false"/>
          <w:color w:val="000000"/>
          <w:sz w:val="28"/>
        </w:rPr>
        <w:t>
      «13-1. Аудандық бюджетте қаржылық жылдың басында қалыптасқан қаражаттың бос қалдықтары есебінен 9-қосымшаға сәйкес 2 475,9 мың теңге сомасында шығыстар қарастырылсын.»;</w:t>
      </w:r>
      <w:r>
        <w:br/>
      </w:r>
      <w:r>
        <w:rPr>
          <w:rFonts w:ascii="Times New Roman"/>
          <w:b w:val="false"/>
          <w:i w:val="false"/>
          <w:color w:val="000000"/>
          <w:sz w:val="28"/>
        </w:rPr>
        <w:t>
</w:t>
      </w:r>
      <w:r>
        <w:rPr>
          <w:rFonts w:ascii="Times New Roman"/>
          <w:b w:val="false"/>
          <w:i w:val="false"/>
          <w:color w:val="000000"/>
          <w:sz w:val="28"/>
        </w:rPr>
        <w:t>
      «13-2. «Нысаналы пайдаланылмаған (толық пайдаланылмаған) трансферттерді қайтару» 4521006000 бюджеттік бағдарламасы бойынша республикалық бюджеттен 13197,2 мың теңге сомасында, ал облыстық бюджеттен 0,6 мың теңге сомасында бөлінген жалпы 13197,8 мың теңгені құрайтын 2012 қаржылық жыл ішінде нысаналы пайдаланылмаған трансферттерді қайтару, аудандық бюджеттің шығыстарында 10 қосымшаға сәйкес қарастырылсын.».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редакцияда баяндалсын;</w:t>
      </w:r>
      <w:r>
        <w:br/>
      </w:r>
      <w:r>
        <w:rPr>
          <w:rFonts w:ascii="Times New Roman"/>
          <w:b w:val="false"/>
          <w:i w:val="false"/>
          <w:color w:val="000000"/>
          <w:sz w:val="28"/>
        </w:rPr>
        <w:t>
      көрсетілген шешім осы шешімнің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4-қосымшаларына</w:t>
      </w:r>
      <w:r>
        <w:rPr>
          <w:rFonts w:ascii="Times New Roman"/>
          <w:b w:val="false"/>
          <w:i w:val="false"/>
          <w:color w:val="000000"/>
          <w:sz w:val="28"/>
        </w:rPr>
        <w:t xml:space="preserve"> сәйкес 9, 10-қосымшаларымен толықтырылсын.</w:t>
      </w:r>
      <w:r>
        <w:br/>
      </w:r>
      <w:r>
        <w:rPr>
          <w:rFonts w:ascii="Times New Roman"/>
          <w:b w:val="false"/>
          <w:i w:val="false"/>
          <w:color w:val="000000"/>
          <w:sz w:val="28"/>
        </w:rPr>
        <w:t>
</w:t>
      </w:r>
      <w:r>
        <w:rPr>
          <w:rFonts w:ascii="Times New Roman"/>
          <w:b w:val="false"/>
          <w:i w:val="false"/>
          <w:color w:val="000000"/>
          <w:sz w:val="28"/>
        </w:rPr>
        <w:t>
      2. Осы шешім 2013 жылдың 1 қаңтарынан бастап қолданысқа енгізіледі.</w:t>
      </w:r>
    </w:p>
    <w:bookmarkEnd w:id="1"/>
    <w:p>
      <w:pPr>
        <w:spacing w:after="0"/>
        <w:ind w:left="0"/>
        <w:jc w:val="both"/>
      </w:pPr>
      <w:r>
        <w:rPr>
          <w:rFonts w:ascii="Times New Roman"/>
          <w:b w:val="false"/>
          <w:i/>
          <w:color w:val="000000"/>
          <w:sz w:val="28"/>
        </w:rPr>
        <w:t>      Солтүстік Қазақстан облысының</w:t>
      </w:r>
      <w:r>
        <w:br/>
      </w:r>
      <w:r>
        <w:rPr>
          <w:rFonts w:ascii="Times New Roman"/>
          <w:b w:val="false"/>
          <w:i w:val="false"/>
          <w:color w:val="000000"/>
          <w:sz w:val="28"/>
        </w:rPr>
        <w:t>
</w:t>
      </w:r>
      <w:r>
        <w:rPr>
          <w:rFonts w:ascii="Times New Roman"/>
          <w:b w:val="false"/>
          <w:i/>
          <w:color w:val="000000"/>
          <w:sz w:val="28"/>
        </w:rPr>
        <w:t>      Есіл ауданы мәслихатының</w:t>
      </w:r>
      <w:r>
        <w:br/>
      </w:r>
      <w:r>
        <w:rPr>
          <w:rFonts w:ascii="Times New Roman"/>
          <w:b w:val="false"/>
          <w:i w:val="false"/>
          <w:color w:val="000000"/>
          <w:sz w:val="28"/>
        </w:rPr>
        <w:t>
</w:t>
      </w:r>
      <w:r>
        <w:rPr>
          <w:rFonts w:ascii="Times New Roman"/>
          <w:b w:val="false"/>
          <w:i/>
          <w:color w:val="000000"/>
          <w:sz w:val="28"/>
        </w:rPr>
        <w:t>      сессия төрағасы                            Н. Плетнев</w:t>
      </w:r>
    </w:p>
    <w:p>
      <w:pPr>
        <w:spacing w:after="0"/>
        <w:ind w:left="0"/>
        <w:jc w:val="both"/>
      </w:pPr>
      <w:r>
        <w:rPr>
          <w:rFonts w:ascii="Times New Roman"/>
          <w:b w:val="false"/>
          <w:i/>
          <w:color w:val="000000"/>
          <w:sz w:val="28"/>
        </w:rPr>
        <w:t>      Солтүстік Қазақстан облысының</w:t>
      </w:r>
      <w:r>
        <w:br/>
      </w:r>
      <w:r>
        <w:rPr>
          <w:rFonts w:ascii="Times New Roman"/>
          <w:b w:val="false"/>
          <w:i w:val="false"/>
          <w:color w:val="000000"/>
          <w:sz w:val="28"/>
        </w:rPr>
        <w:t>
</w:t>
      </w:r>
      <w:r>
        <w:rPr>
          <w:rFonts w:ascii="Times New Roman"/>
          <w:b w:val="false"/>
          <w:i/>
          <w:color w:val="000000"/>
          <w:sz w:val="28"/>
        </w:rPr>
        <w:t>      Есіл ауданы мәслихаттың хатшысы            Т. Мұқашев</w:t>
      </w:r>
    </w:p>
    <w:p>
      <w:pPr>
        <w:spacing w:after="0"/>
        <w:ind w:left="0"/>
        <w:jc w:val="both"/>
      </w:pPr>
      <w:r>
        <w:rPr>
          <w:rFonts w:ascii="Times New Roman"/>
          <w:b w:val="false"/>
          <w:i/>
          <w:color w:val="000000"/>
          <w:sz w:val="28"/>
        </w:rPr>
        <w:t>      «КЕЛІСІЛДІ» 2013 жылғы 28 наурыз</w:t>
      </w:r>
    </w:p>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Есіл ауданының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 ММ бастығы     Г. Стороженко</w:t>
      </w:r>
    </w:p>
    <w:bookmarkStart w:name="z11"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28 наурызындағы</w:t>
      </w:r>
      <w:r>
        <w:br/>
      </w:r>
      <w:r>
        <w:rPr>
          <w:rFonts w:ascii="Times New Roman"/>
          <w:b w:val="false"/>
          <w:i w:val="false"/>
          <w:color w:val="000000"/>
          <w:sz w:val="28"/>
        </w:rPr>
        <w:t>
№ 14/75 шешіміне 1-қосымша</w:t>
      </w:r>
    </w:p>
    <w:bookmarkEnd w:id="2"/>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13/65 шешіміне 1-қосымша</w:t>
      </w:r>
    </w:p>
    <w:p>
      <w:pPr>
        <w:spacing w:after="0"/>
        <w:ind w:left="0"/>
        <w:jc w:val="left"/>
      </w:pPr>
      <w:r>
        <w:rPr>
          <w:rFonts w:ascii="Times New Roman"/>
          <w:b/>
          <w:i w:val="false"/>
          <w:color w:val="000000"/>
        </w:rPr>
        <w:t xml:space="preserve"> 2013 жылға Есіл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753"/>
        <w:gridCol w:w="1027"/>
        <w:gridCol w:w="8762"/>
        <w:gridCol w:w="2148"/>
      </w:tblGrid>
      <w:tr>
        <w:trPr>
          <w:trHeight w:val="138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w:t>
            </w:r>
            <w:r>
              <w:br/>
            </w:r>
            <w:r>
              <w:rPr>
                <w:rFonts w:ascii="Times New Roman"/>
                <w:b w:val="false"/>
                <w:i w:val="false"/>
                <w:color w:val="000000"/>
                <w:sz w:val="20"/>
              </w:rPr>
              <w:t>
нып</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тенге)</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2 742 450</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299 848</w:t>
            </w:r>
          </w:p>
        </w:tc>
      </w:tr>
      <w:tr>
        <w:trPr>
          <w:trHeight w:val="27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182 121</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182 121</w:t>
            </w:r>
          </w:p>
        </w:tc>
      </w:tr>
      <w:tr>
        <w:trPr>
          <w:trHeight w:val="28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88 566</w:t>
            </w:r>
          </w:p>
        </w:tc>
      </w:tr>
      <w:tr>
        <w:trPr>
          <w:trHeight w:val="27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33 166</w:t>
            </w:r>
          </w:p>
        </w:tc>
      </w:tr>
      <w:tr>
        <w:trPr>
          <w:trHeight w:val="27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8 734</w:t>
            </w:r>
          </w:p>
        </w:tc>
      </w:tr>
      <w:tr>
        <w:trPr>
          <w:trHeight w:val="3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44 366</w:t>
            </w:r>
          </w:p>
        </w:tc>
      </w:tr>
      <w:tr>
        <w:trPr>
          <w:trHeight w:val="27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64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қызметке салынатын ішкі салықтар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22 866</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1 897</w:t>
            </w:r>
          </w:p>
        </w:tc>
      </w:tr>
      <w:tr>
        <w:trPr>
          <w:trHeight w:val="66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13 610</w:t>
            </w:r>
          </w:p>
        </w:tc>
      </w:tr>
      <w:tr>
        <w:trPr>
          <w:trHeight w:val="60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7 359</w:t>
            </w:r>
          </w:p>
        </w:tc>
      </w:tr>
      <w:tr>
        <w:trPr>
          <w:trHeight w:val="103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6 295</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6 295</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6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мүлікті жалға беруден түсетін кірістер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27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r>
      <w:tr>
        <w:trPr>
          <w:trHeight w:val="30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10 786</w:t>
            </w:r>
          </w:p>
        </w:tc>
      </w:tr>
      <w:tr>
        <w:trPr>
          <w:trHeight w:val="28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10 786</w:t>
            </w:r>
          </w:p>
        </w:tc>
      </w:tr>
      <w:tr>
        <w:trPr>
          <w:trHeight w:val="30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10 786</w:t>
            </w:r>
          </w:p>
        </w:tc>
      </w:tr>
      <w:tr>
        <w:trPr>
          <w:trHeight w:val="28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 түсімдері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2 427 536</w:t>
            </w:r>
          </w:p>
        </w:tc>
      </w:tr>
      <w:tr>
        <w:trPr>
          <w:trHeight w:val="57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2 427 536</w:t>
            </w:r>
          </w:p>
        </w:tc>
      </w:tr>
      <w:tr>
        <w:trPr>
          <w:trHeight w:val="30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2 427 536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
        <w:gridCol w:w="734"/>
        <w:gridCol w:w="798"/>
        <w:gridCol w:w="9445"/>
        <w:gridCol w:w="2007"/>
      </w:tblGrid>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 топ</w:t>
            </w:r>
          </w:p>
        </w:tc>
        <w:tc>
          <w:tcPr>
            <w:tcW w:w="2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0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0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32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2755863,7</w:t>
            </w:r>
          </w:p>
        </w:tc>
      </w:tr>
      <w:tr>
        <w:trPr>
          <w:trHeight w:val="21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231 821</w:t>
            </w:r>
          </w:p>
        </w:tc>
      </w:tr>
      <w:tr>
        <w:trPr>
          <w:trHeight w:val="60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12 328</w:t>
            </w:r>
          </w:p>
        </w:tc>
      </w:tr>
      <w:tr>
        <w:trPr>
          <w:trHeight w:val="94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бойынша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12 328</w:t>
            </w:r>
          </w:p>
        </w:tc>
      </w:tr>
      <w:tr>
        <w:trPr>
          <w:trHeight w:val="6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60 715</w:t>
            </w:r>
          </w:p>
        </w:tc>
      </w:tr>
      <w:tr>
        <w:trPr>
          <w:trHeight w:val="67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бойынша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57 945</w:t>
            </w:r>
          </w:p>
        </w:tc>
      </w:tr>
      <w:tr>
        <w:trPr>
          <w:trHeight w:val="7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2 770</w:t>
            </w:r>
          </w:p>
        </w:tc>
      </w:tr>
      <w:tr>
        <w:trPr>
          <w:trHeight w:val="94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 округ әкімінің аппараты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134 385</w:t>
            </w:r>
          </w:p>
        </w:tc>
      </w:tr>
      <w:tr>
        <w:trPr>
          <w:trHeight w:val="135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 қызметін қамтамасыз ету бойынша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134 077</w:t>
            </w:r>
          </w:p>
        </w:tc>
      </w:tr>
      <w:tr>
        <w:trPr>
          <w:trHeight w:val="12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r>
      <w:tr>
        <w:trPr>
          <w:trHeight w:val="45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12 067</w:t>
            </w:r>
          </w:p>
        </w:tc>
      </w:tr>
      <w:tr>
        <w:trPr>
          <w:trHeight w:val="157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атқарылуын, аудандық (облыстық маңызы бар қала) коммуналдық меншікті басқаруды атқару және бақылауды жүзеге асыру облысында мемлекеттік саясатты орындау бойынша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11 572</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6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меншікке түскен мүлікті іске асыру, бағалау, сақтау және есепке алу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9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67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12 326</w:t>
            </w:r>
          </w:p>
        </w:tc>
      </w:tr>
      <w:tr>
        <w:trPr>
          <w:trHeight w:val="108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саясаттың, ауданның (облыстық маңызы бар қала) мемлекеттік жоспарлау және басқару жүйесін қалыптастыру және дамыту облысында мемлекеттік саясатты орындау қызметтері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11 926</w:t>
            </w:r>
          </w:p>
        </w:tc>
      </w:tr>
      <w:tr>
        <w:trPr>
          <w:trHeight w:val="7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2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8 250</w:t>
            </w:r>
          </w:p>
        </w:tc>
      </w:tr>
      <w:tr>
        <w:trPr>
          <w:trHeight w:val="6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8 250</w:t>
            </w:r>
          </w:p>
        </w:tc>
      </w:tr>
      <w:tr>
        <w:trPr>
          <w:trHeight w:val="64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5 574</w:t>
            </w:r>
          </w:p>
        </w:tc>
      </w:tr>
      <w:tr>
        <w:trPr>
          <w:trHeight w:val="45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 төтенше жағдайларды ескерту және жою</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2 214</w:t>
            </w:r>
          </w:p>
        </w:tc>
      </w:tr>
      <w:tr>
        <w:trPr>
          <w:trHeight w:val="112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масштабтардағы егістік алқаптарының өрттерін, сонымен қатар өртке қарсы мемлекеттік қызметтері жоқ елді мекендердің өрттерін сөндіру және алдын алу бойынша іс-шаралары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r>
      <w:tr>
        <w:trPr>
          <w:trHeight w:val="6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 тәртіп, қауіпсіздік, құқықтық, сотты, қылмыстық-атқару қызметі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3 035</w:t>
            </w:r>
          </w:p>
        </w:tc>
      </w:tr>
      <w:tr>
        <w:trPr>
          <w:trHeight w:val="84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3 035</w:t>
            </w:r>
          </w:p>
        </w:tc>
      </w:tr>
      <w:tr>
        <w:trPr>
          <w:trHeight w:val="6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жүру қауіпсіздігін қамтамасыз ету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3 035</w:t>
            </w:r>
          </w:p>
        </w:tc>
      </w:tr>
      <w:tr>
        <w:trPr>
          <w:trHeight w:val="36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1 857 550</w:t>
            </w:r>
          </w:p>
        </w:tc>
      </w:tr>
      <w:tr>
        <w:trPr>
          <w:trHeight w:val="64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2 114</w:t>
            </w:r>
          </w:p>
        </w:tc>
      </w:tr>
      <w:tr>
        <w:trPr>
          <w:trHeight w:val="69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2 114</w:t>
            </w:r>
          </w:p>
        </w:tc>
      </w:tr>
      <w:tr>
        <w:trPr>
          <w:trHeight w:val="75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1 855 436</w:t>
            </w:r>
          </w:p>
        </w:tc>
      </w:tr>
      <w:tr>
        <w:trPr>
          <w:trHeight w:val="82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48 874</w:t>
            </w:r>
          </w:p>
        </w:tc>
      </w:tr>
      <w:tr>
        <w:trPr>
          <w:trHeight w:val="60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100 338</w:t>
            </w:r>
          </w:p>
        </w:tc>
      </w:tr>
      <w:tr>
        <w:trPr>
          <w:trHeight w:val="96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7 884</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1 617 380</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41 803</w:t>
            </w:r>
          </w:p>
        </w:tc>
      </w:tr>
      <w:tr>
        <w:trPr>
          <w:trHeight w:val="94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11 145</w:t>
            </w:r>
          </w:p>
        </w:tc>
      </w:tr>
      <w:tr>
        <w:trPr>
          <w:trHeight w:val="90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5 880</w:t>
            </w:r>
          </w:p>
        </w:tc>
      </w:tr>
      <w:tr>
        <w:trPr>
          <w:trHeight w:val="133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9 329</w:t>
            </w:r>
          </w:p>
        </w:tc>
      </w:tr>
      <w:tr>
        <w:trPr>
          <w:trHeight w:val="105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12 803</w:t>
            </w:r>
          </w:p>
        </w:tc>
      </w:tr>
      <w:tr>
        <w:trPr>
          <w:trHeight w:val="6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106 392</w:t>
            </w:r>
          </w:p>
        </w:tc>
      </w:tr>
      <w:tr>
        <w:trPr>
          <w:trHeight w:val="105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84 491</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21 738</w:t>
            </w:r>
          </w:p>
        </w:tc>
      </w:tr>
      <w:tr>
        <w:trPr>
          <w:trHeight w:val="94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5 145</w:t>
            </w:r>
          </w:p>
        </w:tc>
      </w:tr>
      <w:tr>
        <w:trPr>
          <w:trHeight w:val="42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2 942</w:t>
            </w:r>
          </w:p>
        </w:tc>
      </w:tr>
      <w:tr>
        <w:trPr>
          <w:trHeight w:val="39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көмегін көрсету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94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4 717</w:t>
            </w:r>
          </w:p>
        </w:tc>
      </w:tr>
      <w:tr>
        <w:trPr>
          <w:trHeight w:val="6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31 754</w:t>
            </w:r>
          </w:p>
        </w:tc>
      </w:tr>
      <w:tr>
        <w:trPr>
          <w:trHeight w:val="6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12 054</w:t>
            </w:r>
          </w:p>
        </w:tc>
      </w:tr>
      <w:tr>
        <w:trPr>
          <w:trHeight w:val="117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5 641</w:t>
            </w:r>
          </w:p>
        </w:tc>
      </w:tr>
      <w:tr>
        <w:trPr>
          <w:trHeight w:val="6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r>
      <w:tr>
        <w:trPr>
          <w:trHeight w:val="129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r>
      <w:tr>
        <w:trPr>
          <w:trHeight w:val="94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 облыстық маңызы бар қаланың) жұмыспен қамту және әлеуметтік бағдарламалар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21 066</w:t>
            </w:r>
          </w:p>
        </w:tc>
      </w:tr>
      <w:tr>
        <w:trPr>
          <w:trHeight w:val="126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үшін әлеуметтік бағдарламалардың жұмыс бастылығын қамтамасыз ету облысында жергілікті деңгейде мемлекеттік саясатты жүзеге асыру қызметі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19 133</w:t>
            </w:r>
          </w:p>
        </w:tc>
      </w:tr>
      <w:tr>
        <w:trPr>
          <w:trHeight w:val="94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 мен басқа да әлеуметтік төлемдерді есепке жатқызу, төлеу және жеткізу бойынша қызметтердің төлем ақысы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w:t>
            </w:r>
          </w:p>
        </w:tc>
      </w:tr>
      <w:tr>
        <w:trPr>
          <w:trHeight w:val="6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36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126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5799</w:t>
            </w:r>
          </w:p>
        </w:tc>
      </w:tr>
      <w:tr>
        <w:trPr>
          <w:trHeight w:val="64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45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w:t>
            </w:r>
          </w:p>
        </w:tc>
      </w:tr>
      <w:tr>
        <w:trPr>
          <w:trHeight w:val="6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283423</w:t>
            </w:r>
          </w:p>
        </w:tc>
      </w:tr>
      <w:tr>
        <w:trPr>
          <w:trHeight w:val="94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6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283 389</w:t>
            </w:r>
          </w:p>
        </w:tc>
      </w:tr>
      <w:tr>
        <w:trPr>
          <w:trHeight w:val="126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10 778</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7 515</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тазалығын қамтамасыз ету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1 701</w:t>
            </w:r>
          </w:p>
        </w:tc>
      </w:tr>
      <w:tr>
        <w:trPr>
          <w:trHeight w:val="6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анықталмағандарды жерлеу және жерлеу жерлерін күту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36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көгалдандыру және көркейту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1 340</w:t>
            </w:r>
          </w:p>
        </w:tc>
      </w:tr>
      <w:tr>
        <w:trPr>
          <w:trHeight w:val="6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94 211</w:t>
            </w:r>
          </w:p>
        </w:tc>
      </w:tr>
      <w:tr>
        <w:trPr>
          <w:trHeight w:val="94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 округ әкімінің аппараты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13 369</w:t>
            </w:r>
          </w:p>
        </w:tc>
      </w:tr>
      <w:tr>
        <w:trPr>
          <w:trHeight w:val="72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13 369</w:t>
            </w:r>
          </w:p>
        </w:tc>
      </w:tr>
      <w:tr>
        <w:trPr>
          <w:trHeight w:val="28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4 161</w:t>
            </w:r>
          </w:p>
        </w:tc>
      </w:tr>
      <w:tr>
        <w:trPr>
          <w:trHeight w:val="64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r>
      <w:tr>
        <w:trPr>
          <w:trHeight w:val="102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3 717</w:t>
            </w:r>
          </w:p>
        </w:tc>
      </w:tr>
      <w:tr>
        <w:trPr>
          <w:trHeight w:val="39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46 413</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17 551</w:t>
            </w:r>
          </w:p>
        </w:tc>
      </w:tr>
      <w:tr>
        <w:trPr>
          <w:trHeight w:val="6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28 242</w:t>
            </w:r>
          </w:p>
        </w:tc>
      </w:tr>
      <w:tr>
        <w:trPr>
          <w:trHeight w:val="6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халқының мемлекеттік және басқа тілдерін дамыту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69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6 315</w:t>
            </w:r>
          </w:p>
        </w:tc>
      </w:tr>
      <w:tr>
        <w:trPr>
          <w:trHeight w:val="94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6 130</w:t>
            </w:r>
          </w:p>
        </w:tc>
      </w:tr>
      <w:tr>
        <w:trPr>
          <w:trHeight w:val="88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87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9 845</w:t>
            </w:r>
          </w:p>
        </w:tc>
      </w:tr>
      <w:tr>
        <w:trPr>
          <w:trHeight w:val="75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облысында жергілікті деңгейде мемлекеттік саясатты жүзеге асыру қызметі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6 254</w:t>
            </w:r>
          </w:p>
        </w:tc>
      </w:tr>
      <w:tr>
        <w:trPr>
          <w:trHeight w:val="9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3 591</w:t>
            </w:r>
          </w:p>
        </w:tc>
      </w:tr>
      <w:tr>
        <w:trPr>
          <w:trHeight w:val="6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7876,9</w:t>
            </w:r>
          </w:p>
        </w:tc>
      </w:tr>
      <w:tr>
        <w:trPr>
          <w:trHeight w:val="126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әлеуметтік оптимизмін қалыптастыру, ақпарат, мемлекеттікті нығайту облысында жергілікті деңгейде мемлекеттік саясатты жүзеге асыру қызметі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7492,9</w:t>
            </w:r>
          </w:p>
        </w:tc>
      </w:tr>
      <w:tr>
        <w:trPr>
          <w:trHeight w:val="6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6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 саласында аймақтық бағдарламаларды іске асыру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0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6 231</w:t>
            </w:r>
          </w:p>
        </w:tc>
      </w:tr>
      <w:tr>
        <w:trPr>
          <w:trHeight w:val="100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6 069</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100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78 758</w:t>
            </w:r>
          </w:p>
        </w:tc>
      </w:tr>
      <w:tr>
        <w:trPr>
          <w:trHeight w:val="6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ауыл шаруашылығы және ветеринария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66 940</w:t>
            </w:r>
          </w:p>
        </w:tc>
      </w:tr>
      <w:tr>
        <w:trPr>
          <w:trHeight w:val="69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ауыл шаруашылығы және ветеринария саласындағы мемлекеттiк саясатты iске асыру жөнiндегi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16 297</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6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әлеуметтік сала мамандарын әлеуметтік қолдау шараларын жүзеге асыру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10 783</w:t>
            </w:r>
          </w:p>
        </w:tc>
      </w:tr>
      <w:tr>
        <w:trPr>
          <w:trHeight w:val="69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r>
      <w:tr>
        <w:trPr>
          <w:trHeight w:val="36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iс-шаралар жүргiзу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38 867</w:t>
            </w:r>
          </w:p>
        </w:tc>
      </w:tr>
      <w:tr>
        <w:trPr>
          <w:trHeight w:val="72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11 818</w:t>
            </w:r>
          </w:p>
        </w:tc>
      </w:tr>
      <w:tr>
        <w:trPr>
          <w:trHeight w:val="124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мемлекеттiк саясатты iске асыру жөнiндегi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7 997</w:t>
            </w:r>
          </w:p>
        </w:tc>
      </w:tr>
      <w:tr>
        <w:trPr>
          <w:trHeight w:val="46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жер-шаруашылық жабдықтау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1 461</w:t>
            </w:r>
          </w:p>
        </w:tc>
      </w:tr>
      <w:tr>
        <w:trPr>
          <w:trHeight w:val="87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2 360</w:t>
            </w:r>
          </w:p>
        </w:tc>
      </w:tr>
      <w:tr>
        <w:trPr>
          <w:trHeight w:val="6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10 792</w:t>
            </w:r>
          </w:p>
        </w:tc>
      </w:tr>
      <w:tr>
        <w:trPr>
          <w:trHeight w:val="52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10 792</w:t>
            </w:r>
          </w:p>
        </w:tc>
      </w:tr>
      <w:tr>
        <w:trPr>
          <w:trHeight w:val="102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8 350</w:t>
            </w:r>
          </w:p>
        </w:tc>
      </w:tr>
      <w:tr>
        <w:trPr>
          <w:trHeight w:val="30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14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2 242</w:t>
            </w:r>
          </w:p>
        </w:tc>
      </w:tr>
      <w:tr>
        <w:trPr>
          <w:trHeight w:val="6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 Автомобиль көліктері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12 282</w:t>
            </w:r>
          </w:p>
        </w:tc>
      </w:tr>
      <w:tr>
        <w:trPr>
          <w:trHeight w:val="126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12 282</w:t>
            </w:r>
          </w:p>
        </w:tc>
      </w:tr>
      <w:tr>
        <w:trPr>
          <w:trHeight w:val="6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қызметін қамтамасыз ету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12 282</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37 443</w:t>
            </w:r>
          </w:p>
        </w:tc>
      </w:tr>
      <w:tr>
        <w:trPr>
          <w:trHeight w:val="48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6 555</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6 555</w:t>
            </w:r>
          </w:p>
        </w:tc>
      </w:tr>
      <w:tr>
        <w:trPr>
          <w:trHeight w:val="78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ауыл,(село), ауылдық (селолық ) округ әкімінің аппараты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21 182</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21 182</w:t>
            </w:r>
          </w:p>
        </w:tc>
      </w:tr>
      <w:tr>
        <w:trPr>
          <w:trHeight w:val="67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w:t>
            </w:r>
          </w:p>
        </w:tc>
      </w:tr>
      <w:tr>
        <w:trPr>
          <w:trHeight w:val="6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w:t>
            </w:r>
          </w:p>
        </w:tc>
      </w:tr>
      <w:tr>
        <w:trPr>
          <w:trHeight w:val="87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8 838</w:t>
            </w:r>
          </w:p>
        </w:tc>
      </w:tr>
      <w:tr>
        <w:trPr>
          <w:trHeight w:val="87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8 799</w:t>
            </w:r>
          </w:p>
        </w:tc>
      </w:tr>
      <w:tr>
        <w:trPr>
          <w:trHeight w:val="39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15329,8</w:t>
            </w:r>
          </w:p>
        </w:tc>
      </w:tr>
      <w:tr>
        <w:trPr>
          <w:trHeight w:val="78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15329,8</w:t>
            </w:r>
          </w:p>
        </w:tc>
      </w:tr>
      <w:tr>
        <w:trPr>
          <w:trHeight w:val="78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13197,8</w:t>
            </w:r>
          </w:p>
        </w:tc>
      </w:tr>
      <w:tr>
        <w:trPr>
          <w:trHeight w:val="133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2 132</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62935</w:t>
            </w:r>
          </w:p>
        </w:tc>
      </w:tr>
      <w:tr>
        <w:trPr>
          <w:trHeight w:val="39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70106</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 топ</w:t>
            </w:r>
          </w:p>
        </w:tc>
        <w:tc>
          <w:tcPr>
            <w:tcW w:w="2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6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70 106</w:t>
            </w:r>
          </w:p>
        </w:tc>
      </w:tr>
      <w:tr>
        <w:trPr>
          <w:trHeight w:val="72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70 106</w:t>
            </w:r>
          </w:p>
        </w:tc>
      </w:tr>
      <w:tr>
        <w:trPr>
          <w:trHeight w:val="70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70 106</w:t>
            </w:r>
          </w:p>
        </w:tc>
      </w:tr>
      <w:tr>
        <w:trPr>
          <w:trHeight w:val="34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8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8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7171</w:t>
            </w:r>
          </w:p>
        </w:tc>
      </w:tr>
      <w:tr>
        <w:trPr>
          <w:trHeight w:val="28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7171</w:t>
            </w:r>
          </w:p>
        </w:tc>
      </w:tr>
      <w:tr>
        <w:trPr>
          <w:trHeight w:val="6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7171</w:t>
            </w:r>
          </w:p>
        </w:tc>
      </w:tr>
      <w:tr>
        <w:trPr>
          <w:trHeight w:val="66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Қаржылық активтермен операциялар бойынша сальдо</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2 260</w:t>
            </w:r>
          </w:p>
        </w:tc>
      </w:tr>
      <w:tr>
        <w:trPr>
          <w:trHeight w:val="45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6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142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6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0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сатудан түскен түсім</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70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сатудан түскен түсім</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6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ішінде мемлекеттің қаржылық активтерін сатудан түскен түсімдер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43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-78608,7</w:t>
            </w:r>
          </w:p>
        </w:tc>
      </w:tr>
      <w:tr>
        <w:trPr>
          <w:trHeight w:val="64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78608,7</w:t>
            </w:r>
          </w:p>
        </w:tc>
      </w:tr>
      <w:tr>
        <w:trPr>
          <w:trHeight w:val="37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70106</w:t>
            </w:r>
          </w:p>
        </w:tc>
      </w:tr>
      <w:tr>
        <w:trPr>
          <w:trHeight w:val="36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70106</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келісім-шарттары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70106</w:t>
            </w:r>
          </w:p>
        </w:tc>
      </w:tr>
      <w:tr>
        <w:trPr>
          <w:trHeight w:val="1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 топ</w:t>
            </w:r>
          </w:p>
        </w:tc>
        <w:tc>
          <w:tcPr>
            <w:tcW w:w="2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6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6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7171</w:t>
            </w:r>
          </w:p>
        </w:tc>
      </w:tr>
      <w:tr>
        <w:trPr>
          <w:trHeight w:val="6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7171</w:t>
            </w:r>
          </w:p>
        </w:tc>
      </w:tr>
      <w:tr>
        <w:trPr>
          <w:trHeight w:val="60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Жоғарыда тұрған бюджетке жергілікті атқару органның қарызын өтеу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7171</w:t>
            </w:r>
          </w:p>
        </w:tc>
      </w:tr>
      <w:tr>
        <w:trPr>
          <w:trHeight w:val="6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15673,7</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15673,7</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15673,7</w:t>
            </w:r>
          </w:p>
        </w:tc>
      </w:tr>
    </w:tbl>
    <w:bookmarkStart w:name="z12"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28 наурызындағы</w:t>
      </w:r>
      <w:r>
        <w:br/>
      </w:r>
      <w:r>
        <w:rPr>
          <w:rFonts w:ascii="Times New Roman"/>
          <w:b w:val="false"/>
          <w:i w:val="false"/>
          <w:color w:val="000000"/>
          <w:sz w:val="28"/>
        </w:rPr>
        <w:t>
№ 14/75 шешіміне 2-қосымша</w:t>
      </w:r>
    </w:p>
    <w:bookmarkEnd w:id="3"/>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13/65 шешіміне 4-қосымша</w:t>
      </w:r>
    </w:p>
    <w:p>
      <w:pPr>
        <w:spacing w:after="0"/>
        <w:ind w:left="0"/>
        <w:jc w:val="left"/>
      </w:pPr>
      <w:r>
        <w:rPr>
          <w:rFonts w:ascii="Times New Roman"/>
          <w:b/>
          <w:i w:val="false"/>
          <w:color w:val="000000"/>
        </w:rPr>
        <w:t xml:space="preserve"> 2013 жылғы ауылдар (селолық округтер) бойынша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733"/>
        <w:gridCol w:w="733"/>
        <w:gridCol w:w="8573"/>
        <w:gridCol w:w="2133"/>
      </w:tblGrid>
      <w:tr>
        <w:trPr>
          <w:trHeight w:val="4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 топ</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сомасы (мың теңге)</w:t>
            </w: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3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134 385</w:t>
            </w:r>
          </w:p>
        </w:tc>
      </w:tr>
      <w:tr>
        <w:trPr>
          <w:trHeight w:val="9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134 385</w:t>
            </w:r>
          </w:p>
        </w:tc>
      </w:tr>
      <w:tr>
        <w:trPr>
          <w:trHeight w:val="9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бойынша қызмет</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134 077</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Алматы с/о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6 982</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с/о</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7 808</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Бесқұдық с/о</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7 629</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 с/о</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8 158</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Волошинка с/о</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7 676</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Заградовка с/о</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7 737</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 с/о</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11 476</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Ильинка с/о</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7 306</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Корнеевка с/о</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9 360</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Николаевка с/о</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8 486</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Петровка с/о</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7 429</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Покровка с/о</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8097</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Спасовка с/о</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6852</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Торанғұл с/о</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7562</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с/о</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14377</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Ясновка с/о</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7142</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түпкілікті шығындары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Петровка с/о</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 с/о</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Покровка с/о</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с/о</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w:t>
            </w:r>
          </w:p>
        </w:tc>
      </w:tr>
      <w:tr>
        <w:trPr>
          <w:trHeight w:val="9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w:t>
            </w:r>
          </w:p>
        </w:tc>
      </w:tr>
      <w:tr>
        <w:trPr>
          <w:trHeight w:val="9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жерлерді балаларды мектепке дейін тегін алып баруды және кері алып келуді ұйымдастыру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с/о</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Бесқұдық с/о</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Волошинка с/о</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Корнеевка с/о</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Покровка с/о</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Торанғұл с/о</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r>
      <w:tr>
        <w:trPr>
          <w:trHeight w:val="6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13369</w:t>
            </w:r>
          </w:p>
        </w:tc>
      </w:tr>
      <w:tr>
        <w:trPr>
          <w:trHeight w:val="9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13369</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жұмысын қолдау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13369</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Корнеевка селолық мәдениет үйі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7088</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Ясновка селолық мәдениет үйі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6281</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21182</w:t>
            </w:r>
          </w:p>
        </w:tc>
      </w:tr>
      <w:tr>
        <w:trPr>
          <w:trHeight w:val="9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21182</w:t>
            </w:r>
          </w:p>
        </w:tc>
      </w:tr>
      <w:tr>
        <w:trPr>
          <w:trHeight w:val="9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21182</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Алматы с/о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с/о</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Бесқұдық с/о</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 с/о</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Волошинка с/о</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Заградовка с/о</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 с/о</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Ильинка с/о</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Корнеевка с/о</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1 606</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Николаевка с/о</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1 193</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Петровка с/о</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Покровка с/о</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Спасовка с/о</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Торанғұл с/о</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с/о</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Ясновка с/о</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r>
    </w:tbl>
    <w:bookmarkStart w:name="z13"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28 наурызындағы</w:t>
      </w:r>
      <w:r>
        <w:br/>
      </w:r>
      <w:r>
        <w:rPr>
          <w:rFonts w:ascii="Times New Roman"/>
          <w:b w:val="false"/>
          <w:i w:val="false"/>
          <w:color w:val="000000"/>
          <w:sz w:val="28"/>
        </w:rPr>
        <w:t>
№ 14/75 шешіміне 3-қосымша</w:t>
      </w:r>
    </w:p>
    <w:bookmarkEnd w:id="4"/>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13/65 шешіміне 9-қосымша</w:t>
      </w:r>
    </w:p>
    <w:p>
      <w:pPr>
        <w:spacing w:after="0"/>
        <w:ind w:left="0"/>
        <w:jc w:val="left"/>
      </w:pPr>
      <w:r>
        <w:rPr>
          <w:rFonts w:ascii="Times New Roman"/>
          <w:b/>
          <w:i w:val="false"/>
          <w:color w:val="000000"/>
        </w:rPr>
        <w:t xml:space="preserve"> 2013 жылдың 1 қаңтарында құрылған бюджеттік қаражаттың бос қалдықтарын бағыттау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13"/>
        <w:gridCol w:w="813"/>
        <w:gridCol w:w="8653"/>
        <w:gridCol w:w="183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 топ</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1 224</w:t>
            </w:r>
          </w:p>
        </w:tc>
      </w:tr>
      <w:tr>
        <w:trPr>
          <w:trHeight w:val="9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1 224</w:t>
            </w:r>
          </w:p>
        </w:tc>
      </w:tr>
      <w:tr>
        <w:trPr>
          <w:trHeight w:val="12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бойынша қызмет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1 224</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Заречный с/о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1 224</w:t>
            </w:r>
          </w:p>
        </w:tc>
      </w:tr>
      <w:tr>
        <w:trPr>
          <w:trHeight w:val="6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1251,9</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w:t>
            </w:r>
          </w:p>
        </w:tc>
      </w:tr>
      <w:tr>
        <w:trPr>
          <w:trHeight w:val="15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2475,9</w:t>
            </w:r>
          </w:p>
        </w:tc>
      </w:tr>
    </w:tbl>
    <w:bookmarkStart w:name="z14" w:id="5"/>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28 наурызындағы</w:t>
      </w:r>
      <w:r>
        <w:br/>
      </w:r>
      <w:r>
        <w:rPr>
          <w:rFonts w:ascii="Times New Roman"/>
          <w:b w:val="false"/>
          <w:i w:val="false"/>
          <w:color w:val="000000"/>
          <w:sz w:val="28"/>
        </w:rPr>
        <w:t>
№ 14/75 шешіміне 4-қосымша</w:t>
      </w:r>
    </w:p>
    <w:bookmarkEnd w:id="5"/>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13/65 шешіміне 10-қосымша</w:t>
      </w:r>
    </w:p>
    <w:p>
      <w:pPr>
        <w:spacing w:after="0"/>
        <w:ind w:left="0"/>
        <w:jc w:val="left"/>
      </w:pPr>
      <w:r>
        <w:rPr>
          <w:rFonts w:ascii="Times New Roman"/>
          <w:b/>
          <w:i w:val="false"/>
          <w:color w:val="000000"/>
        </w:rPr>
        <w:t xml:space="preserve"> 2013 жылдың 1 қаңтарына қалыптасқан бюджеттік қаражаттың бос қалдықтарын аудару және 2012 жылы қолданылмаған республикалық және облыстық бюджеттердің нысаналы трансферттерін қайтару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873"/>
        <w:gridCol w:w="833"/>
        <w:gridCol w:w="8513"/>
        <w:gridCol w:w="1713"/>
      </w:tblGrid>
      <w:tr>
        <w:trPr>
          <w:trHeight w:val="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 топ</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7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13197,8</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13197,8</w:t>
            </w:r>
          </w:p>
        </w:tc>
      </w:tr>
      <w:tr>
        <w:trPr>
          <w:trHeight w:val="7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Қолданылмаған (қолданылып үлгермеген) нысаналы трансферттерді қайтару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13197,8</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13197,8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