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1617" w14:textId="2e91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2013 жылғы 14 ақпандағы N 41 қаулысы. Солтүстік Қазақстан облысының Әділет департаментінде 2013 жылғы 7 наурызда N 2218 тіркелді. Күші жойылды - Солтүстік Қазақстан облысы Есіл аудандық әкімдігінің 2013 жылғы 23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Есіл аудандық әкімдігінің 23.05.2013 N 202 қаулысымен</w:t>
      </w:r>
    </w:p>
    <w:bookmarkEnd w:id="0"/>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Солтүстік Қазақстан облысы Есіл ауданының әкiмдiгi ҚАУЛЫ ЕТЕДI:</w:t>
      </w:r>
      <w:r>
        <w:br/>
      </w:r>
      <w:r>
        <w:rPr>
          <w:rFonts w:ascii="Times New Roman"/>
          <w:b w:val="false"/>
          <w:i w:val="false"/>
          <w:color w:val="000000"/>
          <w:sz w:val="28"/>
        </w:rPr>
        <w:t>
      1. Қоса беріліп отырған:</w:t>
      </w:r>
      <w:r>
        <w:br/>
      </w:r>
      <w:r>
        <w:rPr>
          <w:rFonts w:ascii="Times New Roman"/>
          <w:b w:val="false"/>
          <w:i w:val="false"/>
          <w:color w:val="000000"/>
          <w:sz w:val="28"/>
        </w:rPr>
        <w:t>
      1) «Мемлекет жеке меншікке сататын нақты жер учаскелерінің кадастрлық (бағалау) құнын </w:t>
      </w:r>
      <w:r>
        <w:rPr>
          <w:rFonts w:ascii="Times New Roman"/>
          <w:b w:val="false"/>
          <w:i w:val="false"/>
          <w:color w:val="000000"/>
          <w:sz w:val="28"/>
        </w:rPr>
        <w:t>бекіту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2) «Жер учаскелерін қалыптастыру жөніндегі жерге орналастыру жобаларын </w:t>
      </w:r>
      <w:r>
        <w:rPr>
          <w:rFonts w:ascii="Times New Roman"/>
          <w:b w:val="false"/>
          <w:i w:val="false"/>
          <w:color w:val="000000"/>
          <w:sz w:val="28"/>
        </w:rPr>
        <w:t>бекiту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3) «Жер учаскесінің нысаналы мақсатын өзгертуге шешім </w:t>
      </w:r>
      <w:r>
        <w:rPr>
          <w:rFonts w:ascii="Times New Roman"/>
          <w:b w:val="false"/>
          <w:i w:val="false"/>
          <w:color w:val="000000"/>
          <w:sz w:val="28"/>
        </w:rPr>
        <w:t>беру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4) «Iздестіру жұмыстарын жүргізу үшiн жер учаскесін пайдалануға рұқсат </w:t>
      </w:r>
      <w:r>
        <w:rPr>
          <w:rFonts w:ascii="Times New Roman"/>
          <w:b w:val="false"/>
          <w:i w:val="false"/>
          <w:color w:val="000000"/>
          <w:sz w:val="28"/>
        </w:rPr>
        <w:t>беру</w:t>
      </w:r>
      <w:r>
        <w:rPr>
          <w:rFonts w:ascii="Times New Roman"/>
          <w:b w:val="false"/>
          <w:i w:val="false"/>
          <w:color w:val="000000"/>
          <w:sz w:val="28"/>
        </w:rPr>
        <w:t>» мемлекеттік қызмет регламенті бекітілсін.</w:t>
      </w:r>
      <w:r>
        <w:br/>
      </w:r>
      <w:r>
        <w:rPr>
          <w:rFonts w:ascii="Times New Roman"/>
          <w:b w:val="false"/>
          <w:i w:val="false"/>
          <w:color w:val="000000"/>
          <w:sz w:val="28"/>
        </w:rPr>
        <w:t>
      2. Осы қаулының орындалуын бақылау Солтүстік Қазақстан облысы Есіл ауданы әкімінің орынбасары Өтеген Рахымғазыұлы Жүсіповке жүктелсін.</w:t>
      </w:r>
      <w:r>
        <w:br/>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Аудан әкімі      Е.Нұрақаев</w:t>
      </w:r>
    </w:p>
    <w:bookmarkEnd w:id="1"/>
    <w:bookmarkStart w:name="z3"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Есіл ауданы әкімдігінің</w:t>
      </w:r>
      <w:r>
        <w:br/>
      </w:r>
      <w:r>
        <w:rPr>
          <w:rFonts w:ascii="Times New Roman"/>
          <w:b w:val="false"/>
          <w:i w:val="false"/>
          <w:color w:val="000000"/>
          <w:sz w:val="28"/>
        </w:rPr>
        <w:t>
2013 жылғы «14» ақпандағы</w:t>
      </w:r>
      <w:r>
        <w:br/>
      </w:r>
      <w:r>
        <w:rPr>
          <w:rFonts w:ascii="Times New Roman"/>
          <w:b w:val="false"/>
          <w:i w:val="false"/>
          <w:color w:val="000000"/>
          <w:sz w:val="28"/>
        </w:rPr>
        <w:t>
№ 41 қаулысымен</w:t>
      </w:r>
      <w:r>
        <w:br/>
      </w:r>
      <w:r>
        <w:rPr>
          <w:rFonts w:ascii="Times New Roman"/>
          <w:b w:val="false"/>
          <w:i w:val="false"/>
          <w:color w:val="000000"/>
          <w:sz w:val="28"/>
        </w:rPr>
        <w:t>
бекітілді</w:t>
      </w:r>
    </w:p>
    <w:bookmarkEnd w:id="2"/>
    <w:bookmarkStart w:name="z4" w:id="3"/>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мемлекеттік қызмет регламенті</w:t>
      </w:r>
      <w:r>
        <w:br/>
      </w:r>
      <w:r>
        <w:rPr>
          <w:rFonts w:ascii="Times New Roman"/>
          <w:b/>
          <w:i w:val="false"/>
          <w:color w:val="000000"/>
        </w:rPr>
        <w:t>
1. Негізгі ұғымдар</w:t>
      </w:r>
    </w:p>
    <w:bookmarkEnd w:id="3"/>
    <w:bookmarkStart w:name="z5" w:id="4"/>
    <w:p>
      <w:pPr>
        <w:spacing w:after="0"/>
        <w:ind w:left="0"/>
        <w:jc w:val="both"/>
      </w:pPr>
      <w:r>
        <w:rPr>
          <w:rFonts w:ascii="Times New Roman"/>
          <w:b w:val="false"/>
          <w:i w:val="false"/>
          <w:color w:val="000000"/>
          <w:sz w:val="28"/>
        </w:rPr>
        <w:t>
      1.Осы «Мемлекет жеке меншікке сататын нақты жер учаскелерінің кадастрлық (бағалау) құнын бекіту» Регламентінде (бұдан әрі – Регламент) келесі ұғымдар пайдаланылады:</w:t>
      </w:r>
      <w:r>
        <w:br/>
      </w:r>
      <w:r>
        <w:rPr>
          <w:rFonts w:ascii="Times New Roman"/>
          <w:b w:val="false"/>
          <w:i w:val="false"/>
          <w:color w:val="000000"/>
          <w:sz w:val="28"/>
        </w:rPr>
        <w:t>
      1) құрылымдық-функционалдық бірліктер – бұл уәкілетті органдардың, мемлекеттік органдардың құрылымдық бөлімшелерінің, мемлекеттік органдардың жауапты тұлғалары, ақпараттық жүйелер немесе олардың кіші жүйелері;</w:t>
      </w:r>
      <w:r>
        <w:br/>
      </w:r>
      <w:r>
        <w:rPr>
          <w:rFonts w:ascii="Times New Roman"/>
          <w:b w:val="false"/>
          <w:i w:val="false"/>
          <w:color w:val="000000"/>
          <w:sz w:val="28"/>
        </w:rPr>
        <w:t>
      2) уәкілетті орган – «Солтүстік Қазақстан облысы Есіл ауданының жер қатынастары бөлімі» мемлекеттік мекемесі.</w:t>
      </w:r>
    </w:p>
    <w:bookmarkEnd w:id="4"/>
    <w:bookmarkStart w:name="z6" w:id="5"/>
    <w:p>
      <w:pPr>
        <w:spacing w:after="0"/>
        <w:ind w:left="0"/>
        <w:jc w:val="left"/>
      </w:pPr>
      <w:r>
        <w:rPr>
          <w:rFonts w:ascii="Times New Roman"/>
          <w:b/>
          <w:i w:val="false"/>
          <w:color w:val="000000"/>
        </w:rPr>
        <w:t xml:space="preserve"> 
2. Жалпы ережелер</w:t>
      </w:r>
    </w:p>
    <w:bookmarkEnd w:id="5"/>
    <w:bookmarkStart w:name="z7" w:id="6"/>
    <w:p>
      <w:pPr>
        <w:spacing w:after="0"/>
        <w:ind w:left="0"/>
        <w:jc w:val="both"/>
      </w:pPr>
      <w:r>
        <w:rPr>
          <w:rFonts w:ascii="Times New Roman"/>
          <w:b w:val="false"/>
          <w:i w:val="false"/>
          <w:color w:val="000000"/>
          <w:sz w:val="28"/>
        </w:rPr>
        <w:t>
      2. «Мемлекет жеке меншікке сататын нақты жер учаскелерінің кадастрлық (бағалау) құнын бекіту» мемлекеттік қызмет (бұдан әрі – мемлекеттік қызмет) 150500, Солтүстік Қазақстан облысы, Есіл ауданы, Явленка селосы, Ленина көшесі, 20, телефон 8(71543)2-15-65 мекенжайында орналасқан Солтүстік Қазақстан облысы Есіл ауданының жер қатынастары бөлімі» мемлекеттік мекемесімен (бұдан әрi – уәкілетті орган)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14-1 бабы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Жер ресурстарын басқару агенттігінің www.auzr.kz интернет-ресурсында, esilzemo@mail.kz интернет - ресурсында, уәкілетті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 жер учаскесінің кадастрлық (бағалық) құнының бекітілген актісі немесе жазбаша түрде бас тарту себебін көрсетумен мемлекеттік қызмет ұсынудан бас тарту туралы жауап болып табылады.</w:t>
      </w:r>
      <w:r>
        <w:br/>
      </w:r>
      <w:r>
        <w:rPr>
          <w:rFonts w:ascii="Times New Roman"/>
          <w:b w:val="false"/>
          <w:i w:val="false"/>
          <w:color w:val="000000"/>
          <w:sz w:val="28"/>
        </w:rPr>
        <w:t>
      8. Уәкілетті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9. Мемлекеттік қызмет уәкілетті органның ғимаратында көрсетіледі. Залда күту орындықтары, өтініш бланкілерінің үлгілері бар стендттер, өтініш бланкілері бар тағандар орналастырылады.</w:t>
      </w:r>
    </w:p>
    <w:bookmarkEnd w:id="6"/>
    <w:bookmarkStart w:name="z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9" w:id="8"/>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3 жұмыс күні ішінде;</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 алу үшін келесі құжаттарды ұсыну қажет:</w:t>
      </w:r>
      <w:r>
        <w:br/>
      </w:r>
      <w:r>
        <w:rPr>
          <w:rFonts w:ascii="Times New Roman"/>
          <w:b w:val="false"/>
          <w:i w:val="false"/>
          <w:color w:val="000000"/>
          <w:sz w:val="28"/>
        </w:rPr>
        <w:t>
      1)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нысанда өтініш;</w:t>
      </w:r>
      <w:r>
        <w:br/>
      </w:r>
      <w:r>
        <w:rPr>
          <w:rFonts w:ascii="Times New Roman"/>
          <w:b w:val="false"/>
          <w:i w:val="false"/>
          <w:color w:val="000000"/>
          <w:sz w:val="28"/>
        </w:rPr>
        <w:t>
      2) мемлекеттік қызметті алушының жеке басын куәландыратын құжаттың көшірмесі не мемлекеттік қызметті алушының атынан берілген сенімхаттың және сенім білдірілген тұлғаның жеке басын куәландыратын құжаттың көшірмесі – жеке тұлғалар үшін;</w:t>
      </w:r>
      <w:r>
        <w:br/>
      </w:r>
      <w:r>
        <w:rPr>
          <w:rFonts w:ascii="Times New Roman"/>
          <w:b w:val="false"/>
          <w:i w:val="false"/>
          <w:color w:val="000000"/>
          <w:sz w:val="28"/>
        </w:rPr>
        <w:t>
      3) заңды тұлғаны мемлекеттік тіркеу туралы куәлік, заңды тұлға өкілінің өкілеттігін растайтын құжаттың және мемлекеттік қызметті алушының жеке басын куәландыратын құжаттың көшірмесі – заңды тұлғалар үшін;</w:t>
      </w:r>
      <w:r>
        <w:br/>
      </w:r>
      <w:r>
        <w:rPr>
          <w:rFonts w:ascii="Times New Roman"/>
          <w:b w:val="false"/>
          <w:i w:val="false"/>
          <w:color w:val="000000"/>
          <w:sz w:val="28"/>
        </w:rPr>
        <w:t>
      4)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мемлекеттік жер кадастрын жүргізетін мемлекеттік кәсіпорынмен есептелген жер учаскесінің бағалау құнын айқындау актісі;</w:t>
      </w:r>
      <w:r>
        <w:br/>
      </w:r>
      <w:r>
        <w:rPr>
          <w:rFonts w:ascii="Times New Roman"/>
          <w:b w:val="false"/>
          <w:i w:val="false"/>
          <w:color w:val="000000"/>
          <w:sz w:val="28"/>
        </w:rPr>
        <w:t>
      5) тиісті жергілікті атқарушы органдармен құрылған жер учаскесіне құқық беру туралы комиссиясының оң қорытындысының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уәкілетті органның кеңсе қызметкерлерімен беріледі.</w:t>
      </w:r>
      <w:r>
        <w:br/>
      </w:r>
      <w:r>
        <w:rPr>
          <w:rFonts w:ascii="Times New Roman"/>
          <w:b w:val="false"/>
          <w:i w:val="false"/>
          <w:color w:val="000000"/>
          <w:sz w:val="28"/>
        </w:rPr>
        <w:t>
      14. Уәкілетті органда құжаттарды қабылдау уәкілетті органның уәкілетті тұлғасымен жүзеге асырылады.</w:t>
      </w:r>
      <w:r>
        <w:br/>
      </w:r>
      <w:r>
        <w:rPr>
          <w:rFonts w:ascii="Times New Roman"/>
          <w:b w:val="false"/>
          <w:i w:val="false"/>
          <w:color w:val="000000"/>
          <w:sz w:val="28"/>
        </w:rPr>
        <w:t>
      15. Уәкілетті органмен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қабылдағаны туралы қолхат беріледі,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Бекiтілген жер учаскесінің кадастрлық (бағалау) құны актісі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Мемлекеттік қызмет алушы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табыс етпеген жағдайда, мемлекеттік қызмет көрсетуден бас тартылады.</w:t>
      </w:r>
      <w:r>
        <w:br/>
      </w:r>
      <w:r>
        <w:rPr>
          <w:rFonts w:ascii="Times New Roman"/>
          <w:b w:val="false"/>
          <w:i w:val="false"/>
          <w:color w:val="000000"/>
          <w:sz w:val="28"/>
        </w:rPr>
        <w:t>
      Мемлекеттік қызмет алушыға көрсетілген өтініш келіп түскен күнінен бастап бір күн ішінде жер учаскесінің кадастрлық (бағалау) құны актісін бекітуді тоқтатуға себеп болған құжатты, рәсімдеудің тоқтатылуын жоюға мемлекеттік қызмет алушының қажетті іс-әрекетерін көрсете отырып және оның мерзімі туралы жазбаша хабарлама жолданады.</w:t>
      </w:r>
      <w:r>
        <w:br/>
      </w:r>
      <w:r>
        <w:rPr>
          <w:rFonts w:ascii="Times New Roman"/>
          <w:b w:val="false"/>
          <w:i w:val="false"/>
          <w:color w:val="000000"/>
          <w:sz w:val="28"/>
        </w:rPr>
        <w:t>
      Уәкілетті орган белгіленген мерзімде мемлекеттік қызмет алушыға бекiтілген жер учаскесінің кадастрлық (бағалау) құны актісін немесе қызмет беруден бас тарту туралы дәлелді жауап бермеген жағдайда, онда беру мерзімінің өткен күнінен бастап жер учаскесінің кадастрлық (бағалау) құны актісі бекітілді деп есептеледі.</w:t>
      </w:r>
      <w:r>
        <w:br/>
      </w:r>
      <w:r>
        <w:rPr>
          <w:rFonts w:ascii="Times New Roman"/>
          <w:b w:val="false"/>
          <w:i w:val="false"/>
          <w:color w:val="000000"/>
          <w:sz w:val="28"/>
        </w:rPr>
        <w:t>
      18. Мемлекеттік қызмет алушыдан өтініш алған сәттен бастап және мемлекеттік қызмет нәтижесін беру сәтіне дейінгі мемлекеттік қызмет көрсету сатылары:</w:t>
      </w:r>
      <w:r>
        <w:br/>
      </w:r>
      <w:r>
        <w:rPr>
          <w:rFonts w:ascii="Times New Roman"/>
          <w:b w:val="false"/>
          <w:i w:val="false"/>
          <w:color w:val="000000"/>
          <w:sz w:val="28"/>
        </w:rPr>
        <w:t>
      1) мемлекеттік қызмет алушы уәкілетті органның жауапты маманына өтініш және қажетті құжаттарды тапсырады, жауапты маман өтінішті тіркеуден өткізеді, мемлекеттік қызмет алушыға құжаттарды қабылдағаны туралы қолхат береді және құжаттарды қарау үшін уәкілетті органның басшысына жолдайды;</w:t>
      </w:r>
      <w:r>
        <w:br/>
      </w:r>
      <w:r>
        <w:rPr>
          <w:rFonts w:ascii="Times New Roman"/>
          <w:b w:val="false"/>
          <w:i w:val="false"/>
          <w:color w:val="000000"/>
          <w:sz w:val="28"/>
        </w:rPr>
        <w:t>
      2) уәкілетті органның басшысы келіп түскен құжаттармен танысуды іске асырады, қарар белгілейді және құжаттарды уәкілетті органның жауапты орындаушыға жібереді;</w:t>
      </w:r>
      <w:r>
        <w:br/>
      </w:r>
      <w:r>
        <w:rPr>
          <w:rFonts w:ascii="Times New Roman"/>
          <w:b w:val="false"/>
          <w:i w:val="false"/>
          <w:color w:val="000000"/>
          <w:sz w:val="28"/>
        </w:rPr>
        <w:t>
      3) уәкілетті органның жауапты орындаушы келіп түскен құжаттарды қарайды, жер учаскесінің кадастрлық (бағалау) құны актісін не бас тарту себебін көрсетумен мемлекеттік қызмет ұсынудан бас тарту туралы дәлелді жауапты дайындайды, уәкілетті органның басшысына қол қою үшін жібереді;</w:t>
      </w:r>
      <w:r>
        <w:br/>
      </w:r>
      <w:r>
        <w:rPr>
          <w:rFonts w:ascii="Times New Roman"/>
          <w:b w:val="false"/>
          <w:i w:val="false"/>
          <w:color w:val="000000"/>
          <w:sz w:val="28"/>
        </w:rPr>
        <w:t>
      4) уәкілетті органның басшысы жер учаскесінің кадастрлық (бағалау) құны актіге не бас тарту себебін көрсетумен мемлекеттік қызмет ұсынудан бас тарту туралы дәлелді жауапқа қол қояы, уәкілетті органның жауапты маманына жолдайды;</w:t>
      </w:r>
      <w:r>
        <w:br/>
      </w:r>
      <w:r>
        <w:rPr>
          <w:rFonts w:ascii="Times New Roman"/>
          <w:b w:val="false"/>
          <w:i w:val="false"/>
          <w:color w:val="000000"/>
          <w:sz w:val="28"/>
        </w:rPr>
        <w:t>
      5) уәкілетті органның жауапты маманы мемлекеттік қызмет нәтижесін тіркейді және мемлекеттік қызмет алушыға береді.</w:t>
      </w:r>
    </w:p>
    <w:bookmarkEnd w:id="8"/>
    <w:bookmarkStart w:name="z10" w:id="9"/>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9"/>
    <w:bookmarkStart w:name="z11" w:id="10"/>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процесіндегі әкімшілік әрекеттердің логикалық бір ізділігі арасындағы өзара байланысты бейнелейтін сызба (мемлекеттік қызмет көрсету процесінде)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p>
    <w:bookmarkEnd w:id="10"/>
    <w:bookmarkStart w:name="z12" w:id="11"/>
    <w:p>
      <w:pPr>
        <w:spacing w:after="0"/>
        <w:ind w:left="0"/>
        <w:jc w:val="left"/>
      </w:pPr>
      <w:r>
        <w:rPr>
          <w:rFonts w:ascii="Times New Roman"/>
          <w:b/>
          <w:i w:val="false"/>
          <w:color w:val="000000"/>
        </w:rPr>
        <w:t xml:space="preserve"> 
5. Мемлекеттік қызмет көрсететін лауазымды </w:t>
      </w:r>
      <w:r>
        <w:br/>
      </w:r>
      <w:r>
        <w:rPr>
          <w:rFonts w:ascii="Times New Roman"/>
          <w:b/>
          <w:i w:val="false"/>
          <w:color w:val="000000"/>
        </w:rPr>
        <w:t>
тұлғалардың жауапкершілігі</w:t>
      </w:r>
    </w:p>
    <w:bookmarkEnd w:id="11"/>
    <w:bookmarkStart w:name="z13" w:id="12"/>
    <w:p>
      <w:pPr>
        <w:spacing w:after="0"/>
        <w:ind w:left="0"/>
        <w:jc w:val="both"/>
      </w:pPr>
      <w:r>
        <w:rPr>
          <w:rFonts w:ascii="Times New Roman"/>
          <w:b w:val="false"/>
          <w:i w:val="false"/>
          <w:color w:val="000000"/>
          <w:sz w:val="28"/>
        </w:rPr>
        <w:t>
      22. Мемлекеттік қызмет көрсетуге қатысатын уәкілетті органның басшысы, уәкілетті органның жауапты лауазымдық тұлғалары (бұдан әрі – лауазымды тұлғалар) мемлекеттік қызмет көрсетуге жауапты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12"/>
    <w:bookmarkStart w:name="z14" w:id="13"/>
    <w:p>
      <w:pPr>
        <w:spacing w:after="0"/>
        <w:ind w:left="0"/>
        <w:jc w:val="both"/>
      </w:pPr>
      <w:r>
        <w:rPr>
          <w:rFonts w:ascii="Times New Roman"/>
          <w:b w:val="false"/>
          <w:i w:val="false"/>
          <w:color w:val="000000"/>
          <w:sz w:val="28"/>
        </w:rPr>
        <w:t>
«Мемлекет жеке меншікке сататын нақты жер</w:t>
      </w:r>
      <w:r>
        <w:br/>
      </w:r>
      <w:r>
        <w:rPr>
          <w:rFonts w:ascii="Times New Roman"/>
          <w:b w:val="false"/>
          <w:i w:val="false"/>
          <w:color w:val="000000"/>
          <w:sz w:val="28"/>
        </w:rPr>
        <w:t>
учаскелерінің кадастрлық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15" w:id="14"/>
    <w:p>
      <w:pPr>
        <w:spacing w:after="0"/>
        <w:ind w:left="0"/>
        <w:jc w:val="both"/>
      </w:pPr>
      <w:r>
        <w:rPr>
          <w:rFonts w:ascii="Times New Roman"/>
          <w:b w:val="false"/>
          <w:i w:val="false"/>
          <w:color w:val="000000"/>
          <w:sz w:val="28"/>
        </w:rPr>
        <w:t>
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 уәкілетті органның бастығы</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w:t>
      </w:r>
      <w:r>
        <w:br/>
      </w:r>
      <w:r>
        <w:rPr>
          <w:rFonts w:ascii="Times New Roman"/>
          <w:b w:val="false"/>
          <w:i w:val="false"/>
          <w:color w:val="000000"/>
          <w:sz w:val="28"/>
        </w:rPr>
        <w:t>
мекенжайы)</w:t>
      </w:r>
    </w:p>
    <w:bookmarkEnd w:id="14"/>
    <w:bookmarkStart w:name="z16" w:id="15"/>
    <w:p>
      <w:pPr>
        <w:spacing w:after="0"/>
        <w:ind w:left="0"/>
        <w:jc w:val="left"/>
      </w:pPr>
      <w:r>
        <w:rPr>
          <w:rFonts w:ascii="Times New Roman"/>
          <w:b/>
          <w:i w:val="false"/>
          <w:color w:val="000000"/>
        </w:rPr>
        <w:t xml:space="preserve"> 
Өтініш</w:t>
      </w:r>
    </w:p>
    <w:bookmarkEnd w:id="15"/>
    <w:bookmarkStart w:name="z17" w:id="16"/>
    <w:p>
      <w:pPr>
        <w:spacing w:after="0"/>
        <w:ind w:left="0"/>
        <w:jc w:val="both"/>
      </w:pPr>
      <w:r>
        <w:rPr>
          <w:rFonts w:ascii="Times New Roman"/>
          <w:b w:val="false"/>
          <w:i w:val="false"/>
          <w:color w:val="000000"/>
          <w:sz w:val="28"/>
        </w:rPr>
        <w:t>
_______________________________________________________ мекенжайында</w:t>
      </w:r>
      <w:r>
        <w:br/>
      </w:r>
      <w:r>
        <w:rPr>
          <w:rFonts w:ascii="Times New Roman"/>
          <w:b w:val="false"/>
          <w:i w:val="false"/>
          <w:color w:val="000000"/>
          <w:sz w:val="28"/>
        </w:rPr>
        <w:t>
      (жер учаскесінің орналасқан жері)</w:t>
      </w:r>
      <w:r>
        <w:br/>
      </w:r>
      <w:r>
        <w:rPr>
          <w:rFonts w:ascii="Times New Roman"/>
          <w:b w:val="false"/>
          <w:i w:val="false"/>
          <w:color w:val="000000"/>
          <w:sz w:val="28"/>
        </w:rPr>
        <w:t>
орналасқан жер учаскесінің кадастрлық (бағалау) құны актісін бекітуіңізді сұраймын.</w:t>
      </w:r>
    </w:p>
    <w:bookmarkEnd w:id="16"/>
    <w:bookmarkStart w:name="z18" w:id="17"/>
    <w:p>
      <w:pPr>
        <w:spacing w:after="0"/>
        <w:ind w:left="0"/>
        <w:jc w:val="both"/>
      </w:pP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w:t>
      </w:r>
      <w:r>
        <w:br/>
      </w:r>
      <w:r>
        <w:rPr>
          <w:rFonts w:ascii="Times New Roman"/>
          <w:b w:val="false"/>
          <w:i w:val="false"/>
          <w:color w:val="000000"/>
          <w:sz w:val="28"/>
        </w:rPr>
        <w:t>
уәкілетті тұлғаның тегі, аты,</w:t>
      </w:r>
      <w:r>
        <w:br/>
      </w:r>
      <w:r>
        <w:rPr>
          <w:rFonts w:ascii="Times New Roman"/>
          <w:b w:val="false"/>
          <w:i w:val="false"/>
          <w:color w:val="000000"/>
          <w:sz w:val="28"/>
        </w:rPr>
        <w:t>
______________________________</w:t>
      </w:r>
      <w:r>
        <w:br/>
      </w:r>
      <w:r>
        <w:rPr>
          <w:rFonts w:ascii="Times New Roman"/>
          <w:b w:val="false"/>
          <w:i w:val="false"/>
          <w:color w:val="000000"/>
          <w:sz w:val="28"/>
        </w:rPr>
        <w:t>
әкесінің аты, қолы)</w:t>
      </w:r>
    </w:p>
    <w:bookmarkEnd w:id="17"/>
    <w:bookmarkStart w:name="z19" w:id="18"/>
    <w:p>
      <w:pPr>
        <w:spacing w:after="0"/>
        <w:ind w:left="0"/>
        <w:jc w:val="both"/>
      </w:pPr>
      <w:r>
        <w:rPr>
          <w:rFonts w:ascii="Times New Roman"/>
          <w:b w:val="false"/>
          <w:i w:val="false"/>
          <w:color w:val="000000"/>
          <w:sz w:val="28"/>
        </w:rPr>
        <w:t>
«Мемлекет жеке меншікке сататын нақты жер</w:t>
      </w:r>
      <w:r>
        <w:br/>
      </w:r>
      <w:r>
        <w:rPr>
          <w:rFonts w:ascii="Times New Roman"/>
          <w:b w:val="false"/>
          <w:i w:val="false"/>
          <w:color w:val="000000"/>
          <w:sz w:val="28"/>
        </w:rPr>
        <w:t>
учаскелерінің кадастрлық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8"/>
    <w:bookmarkStart w:name="z20" w:id="19"/>
    <w:p>
      <w:pPr>
        <w:spacing w:after="0"/>
        <w:ind w:left="0"/>
        <w:jc w:val="left"/>
      </w:pPr>
      <w:r>
        <w:rPr>
          <w:rFonts w:ascii="Times New Roman"/>
          <w:b/>
          <w:i w:val="false"/>
          <w:color w:val="000000"/>
        </w:rPr>
        <w:t xml:space="preserve"> 
Жер учаскесінің кадастрлық (бағалау) құнын айқындау актісі</w:t>
      </w:r>
    </w:p>
    <w:bookmarkEnd w:id="19"/>
    <w:bookmarkStart w:name="z21" w:id="20"/>
    <w:p>
      <w:pPr>
        <w:spacing w:after="0"/>
        <w:ind w:left="0"/>
        <w:jc w:val="both"/>
      </w:pPr>
      <w:r>
        <w:rPr>
          <w:rFonts w:ascii="Times New Roman"/>
          <w:b w:val="false"/>
          <w:i w:val="false"/>
          <w:color w:val="000000"/>
          <w:sz w:val="28"/>
        </w:rPr>
        <w:t>
1. Акті азамат (ша) өтінімі негізінде жасалды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заңды тұлғаның</w:t>
      </w:r>
    </w:p>
    <w:bookmarkEnd w:id="20"/>
    <w:bookmarkStart w:name="z22" w:id="21"/>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________________________________________________________________________________ жер учаскесін бағалауға байланысты өтінімі негізінде жасалады.</w:t>
      </w:r>
      <w:r>
        <w:br/>
      </w:r>
      <w:r>
        <w:rPr>
          <w:rFonts w:ascii="Times New Roman"/>
          <w:b w:val="false"/>
          <w:i w:val="false"/>
          <w:color w:val="000000"/>
          <w:sz w:val="28"/>
        </w:rPr>
        <w:t>
2. Жер учаскесінің пайдалану мақсаты: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Жер учаскесінің орналасқан жері: _____________________________________________________________________</w:t>
      </w:r>
      <w:r>
        <w:br/>
      </w:r>
      <w:r>
        <w:rPr>
          <w:rFonts w:ascii="Times New Roman"/>
          <w:b w:val="false"/>
          <w:i w:val="false"/>
          <w:color w:val="000000"/>
          <w:sz w:val="28"/>
        </w:rPr>
        <w:t>
4. Жер учаскесінің бағалау құнының есебі (жер пайдалану құқығы)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7"/>
        <w:gridCol w:w="2023"/>
        <w:gridCol w:w="1868"/>
        <w:gridCol w:w="2288"/>
        <w:gridCol w:w="2774"/>
      </w:tblGrid>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 нөмірі (елді мекен жерлеріне), алқап түрлері, топырақтың үлгісі (ауыл шаруашылығы мақсатындағы жерлерге)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ставкасы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коэффици-</w:t>
            </w:r>
            <w:r>
              <w:br/>
            </w:r>
            <w:r>
              <w:rPr>
                <w:rFonts w:ascii="Times New Roman"/>
                <w:b w:val="false"/>
                <w:i w:val="false"/>
                <w:color w:val="000000"/>
                <w:sz w:val="20"/>
              </w:rPr>
              <w:t>
енті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2"/>
    <w:p>
      <w:pPr>
        <w:spacing w:after="0"/>
        <w:ind w:left="0"/>
        <w:jc w:val="both"/>
      </w:pPr>
      <w:r>
        <w:rPr>
          <w:rFonts w:ascii="Times New Roman"/>
          <w:b w:val="false"/>
          <w:i w:val="false"/>
          <w:color w:val="000000"/>
          <w:sz w:val="28"/>
        </w:rPr>
        <w:t>
5. Жер учаскесінің кадастрлық (бағалау) құны __________________________________________________________ құрайды.</w:t>
      </w:r>
      <w:r>
        <w:br/>
      </w:r>
      <w:r>
        <w:rPr>
          <w:rFonts w:ascii="Times New Roman"/>
          <w:b w:val="false"/>
          <w:i w:val="false"/>
          <w:color w:val="000000"/>
          <w:sz w:val="28"/>
        </w:rPr>
        <w:t>
            (жазбаша сомасы)</w:t>
      </w:r>
      <w:r>
        <w:br/>
      </w:r>
      <w:r>
        <w:rPr>
          <w:rFonts w:ascii="Times New Roman"/>
          <w:b w:val="false"/>
          <w:i w:val="false"/>
          <w:color w:val="000000"/>
          <w:sz w:val="28"/>
        </w:rPr>
        <w:t>
Осы акт анықталды ___________________________________________________</w:t>
      </w:r>
      <w:r>
        <w:br/>
      </w:r>
      <w:r>
        <w:rPr>
          <w:rFonts w:ascii="Times New Roman"/>
          <w:b w:val="false"/>
          <w:i w:val="false"/>
          <w:color w:val="000000"/>
          <w:sz w:val="28"/>
        </w:rPr>
        <w:t>
                        (жер кадастрын жүргізетін кәсіпорынның атауы)</w:t>
      </w:r>
    </w:p>
    <w:bookmarkEnd w:id="22"/>
    <w:bookmarkStart w:name="z24" w:id="23"/>
    <w:p>
      <w:pPr>
        <w:spacing w:after="0"/>
        <w:ind w:left="0"/>
        <w:jc w:val="both"/>
      </w:pPr>
      <w:r>
        <w:rPr>
          <w:rFonts w:ascii="Times New Roman"/>
          <w:b w:val="false"/>
          <w:i w:val="false"/>
          <w:color w:val="000000"/>
          <w:sz w:val="28"/>
        </w:rPr>
        <w:t>
М.О. ______________ ___________________________________________</w:t>
      </w:r>
      <w:r>
        <w:br/>
      </w:r>
      <w:r>
        <w:rPr>
          <w:rFonts w:ascii="Times New Roman"/>
          <w:b w:val="false"/>
          <w:i w:val="false"/>
          <w:color w:val="000000"/>
          <w:sz w:val="28"/>
        </w:rPr>
        <w:t>
      (қолы)               (басшының тегі, аты, әкесінің аты)</w:t>
      </w:r>
    </w:p>
    <w:bookmarkEnd w:id="23"/>
    <w:bookmarkStart w:name="z25" w:id="24"/>
    <w:p>
      <w:pPr>
        <w:spacing w:after="0"/>
        <w:ind w:left="0"/>
        <w:jc w:val="both"/>
      </w:pPr>
      <w:r>
        <w:rPr>
          <w:rFonts w:ascii="Times New Roman"/>
          <w:b w:val="false"/>
          <w:i w:val="false"/>
          <w:color w:val="000000"/>
          <w:sz w:val="28"/>
        </w:rPr>
        <w:t>
М.О. ____________________ ___________________________________________</w:t>
      </w:r>
      <w:r>
        <w:br/>
      </w:r>
      <w:r>
        <w:rPr>
          <w:rFonts w:ascii="Times New Roman"/>
          <w:b w:val="false"/>
          <w:i w:val="false"/>
          <w:color w:val="000000"/>
          <w:sz w:val="28"/>
        </w:rPr>
        <w:t>
      (қолы ) (уәкілеті орган бастығының тегі, аты, әкесінің аты)</w:t>
      </w:r>
      <w:r>
        <w:br/>
      </w:r>
      <w:r>
        <w:rPr>
          <w:rFonts w:ascii="Times New Roman"/>
          <w:b w:val="false"/>
          <w:i w:val="false"/>
          <w:color w:val="000000"/>
          <w:sz w:val="28"/>
        </w:rPr>
        <w:t>
      Күні «____» ____________</w:t>
      </w:r>
    </w:p>
    <w:bookmarkEnd w:id="24"/>
    <w:bookmarkStart w:name="z26" w:id="25"/>
    <w:p>
      <w:pPr>
        <w:spacing w:after="0"/>
        <w:ind w:left="0"/>
        <w:jc w:val="both"/>
      </w:pP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«Мемлекет жеке меншікке сататын нақты жер учаскелерінің</w:t>
      </w:r>
      <w:r>
        <w:br/>
      </w:r>
      <w:r>
        <w:rPr>
          <w:rFonts w:ascii="Times New Roman"/>
          <w:b w:val="false"/>
          <w:i w:val="false"/>
          <w:color w:val="000000"/>
          <w:sz w:val="28"/>
        </w:rPr>
        <w:t>
кадастрлық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26"/>
    <w:bookmarkStart w:name="z28" w:id="27"/>
    <w:p>
      <w:pPr>
        <w:spacing w:after="0"/>
        <w:ind w:left="0"/>
        <w:jc w:val="left"/>
      </w:pPr>
      <w:r>
        <w:rPr>
          <w:rFonts w:ascii="Times New Roman"/>
          <w:b/>
          <w:i w:val="false"/>
          <w:color w:val="000000"/>
        </w:rPr>
        <w:t xml:space="preserve"> 
Әрбір әкімшілік әрекеттің (рәсімнің) бір ізділігі мен өзара әрекетін мәтіндік кестелік сипаттау</w:t>
      </w:r>
      <w:r>
        <w:br/>
      </w:r>
      <w:r>
        <w:rPr>
          <w:rFonts w:ascii="Times New Roman"/>
          <w:b/>
          <w:i w:val="false"/>
          <w:color w:val="000000"/>
        </w:rPr>
        <w:t>
1 кесте. ҚФБ әрекетін сипаттау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536"/>
        <w:gridCol w:w="3285"/>
        <w:gridCol w:w="2515"/>
        <w:gridCol w:w="3926"/>
        <w:gridCol w:w="3114"/>
        <w:gridCol w:w="3736"/>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рәсім, операция) және оны сипаттау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алушымен ұсынылған өтініш пен қажетті құжаттарды қабылдау, өтінішті тіркеу, қолхат беру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белгілеу, уәкілетті органның жауапты орындаушыға орындау үшін жолдау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қарау, жер учаскесінің кадастрлық (бағалау) құны актісін не бас тарту туралы дәлелді жауапты дайындау, уәкілетті органның басшысына қол қоюға жолдау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(бағалау) құны актісіне не қызмет ұсынудан бас тарту туралы дәлелді жауапқа қол қою</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тіркеу және жер учаскесінің кадастрлық (бағалау) құнының бекітілген актісін немесе қызмет ұсынудан бас тарту туралы дәлелді жауапты беру</w:t>
            </w:r>
          </w:p>
        </w:tc>
      </w:tr>
      <w:tr>
        <w:trPr>
          <w:trHeight w:val="205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құжаттарды уәкілетті органның жауапты орындаушы-</w:t>
            </w:r>
            <w:r>
              <w:br/>
            </w:r>
            <w:r>
              <w:rPr>
                <w:rFonts w:ascii="Times New Roman"/>
                <w:b w:val="false"/>
                <w:i w:val="false"/>
                <w:color w:val="000000"/>
                <w:sz w:val="20"/>
              </w:rPr>
              <w:t>
сына жолдау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(бағалау) құны актісі не бас тарту туралы дәлелді жауап</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Құжатқа қол қою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(бағалау) құнының бекітілген актісі не бас тарту туралы дәлелді жауап</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8"/>
    <w:p>
      <w:pPr>
        <w:spacing w:after="0"/>
        <w:ind w:left="0"/>
        <w:jc w:val="both"/>
      </w:pPr>
      <w:r>
        <w:rPr>
          <w:rFonts w:ascii="Times New Roman"/>
          <w:b w:val="false"/>
          <w:i w:val="false"/>
          <w:color w:val="000000"/>
          <w:sz w:val="28"/>
        </w:rPr>
        <w:t>
 </w:t>
      </w:r>
    </w:p>
    <w:bookmarkEnd w:id="28"/>
    <w:bookmarkStart w:name="z30" w:id="29"/>
    <w:p>
      <w:pPr>
        <w:spacing w:after="0"/>
        <w:ind w:left="0"/>
        <w:jc w:val="left"/>
      </w:pPr>
      <w:r>
        <w:rPr>
          <w:rFonts w:ascii="Times New Roman"/>
          <w:b/>
          <w:i w:val="false"/>
          <w:color w:val="000000"/>
        </w:rPr>
        <w:t xml:space="preserve"> 
Пайдалану нұсқалары. Негізгі процесс</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6792"/>
        <w:gridCol w:w="5995"/>
      </w:tblGrid>
      <w:tr>
        <w:trPr>
          <w:trHeight w:val="103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орындаушысы</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қажетті құжаттарды қабылдау, өтінішті тіркеу, мемлекеттік қызмет алушыға қолхат беру</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қарар белгілеу, уәкілетті органның жауапты орындаушысына орындау үшін жолдау</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Келіп түскен құжаттарды қарау, кадастрлық (бағалау) құны актісін дайындау, уәкілетті органның басшысына қол қою үшін жіберу</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Жер учаскесінің кадастрлық (бағалау) құны актісін рәсімдеу және тіркеу</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Кадастрлық (бағалау) құны актісіне қол қою</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30"/>
    <w:p>
      <w:pPr>
        <w:spacing w:after="0"/>
        <w:ind w:left="0"/>
        <w:jc w:val="both"/>
      </w:pPr>
      <w:r>
        <w:rPr>
          <w:rFonts w:ascii="Times New Roman"/>
          <w:b w:val="false"/>
          <w:i w:val="false"/>
          <w:color w:val="000000"/>
          <w:sz w:val="28"/>
        </w:rPr>
        <w:t>
 </w:t>
      </w:r>
    </w:p>
    <w:bookmarkEnd w:id="30"/>
    <w:bookmarkStart w:name="z32" w:id="31"/>
    <w:p>
      <w:pPr>
        <w:spacing w:after="0"/>
        <w:ind w:left="0"/>
        <w:jc w:val="left"/>
      </w:pPr>
      <w:r>
        <w:rPr>
          <w:rFonts w:ascii="Times New Roman"/>
          <w:b/>
          <w:i w:val="false"/>
          <w:color w:val="000000"/>
        </w:rPr>
        <w:t xml:space="preserve"> 
Пайдалану нұсқалары. Баламалы процесс</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5"/>
        <w:gridCol w:w="7589"/>
        <w:gridCol w:w="5996"/>
      </w:tblGrid>
      <w:tr>
        <w:trPr>
          <w:trHeight w:val="3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w:t>
            </w:r>
            <w:r>
              <w:br/>
            </w:r>
            <w:r>
              <w:rPr>
                <w:rFonts w:ascii="Times New Roman"/>
                <w:b w:val="false"/>
                <w:i w:val="false"/>
                <w:color w:val="000000"/>
                <w:sz w:val="20"/>
              </w:rPr>
              <w:t>
жауапты маманы</w:t>
            </w:r>
          </w:p>
        </w:tc>
        <w:tc>
          <w:tcPr>
            <w:tcW w:w="7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w:t>
            </w:r>
            <w:r>
              <w:br/>
            </w:r>
            <w:r>
              <w:rPr>
                <w:rFonts w:ascii="Times New Roman"/>
                <w:b w:val="false"/>
                <w:i w:val="false"/>
                <w:color w:val="000000"/>
                <w:sz w:val="20"/>
              </w:rPr>
              <w:t>
басшысы</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ҚФБ</w:t>
            </w:r>
            <w:r>
              <w:br/>
            </w:r>
            <w:r>
              <w:rPr>
                <w:rFonts w:ascii="Times New Roman"/>
                <w:b w:val="false"/>
                <w:i w:val="false"/>
                <w:color w:val="000000"/>
                <w:sz w:val="20"/>
              </w:rPr>
              <w:t>
Уәкілетті органның</w:t>
            </w:r>
            <w:r>
              <w:br/>
            </w:r>
            <w:r>
              <w:rPr>
                <w:rFonts w:ascii="Times New Roman"/>
                <w:b w:val="false"/>
                <w:i w:val="false"/>
                <w:color w:val="000000"/>
                <w:sz w:val="20"/>
              </w:rPr>
              <w:t>
жауапты орындаушысы</w:t>
            </w:r>
          </w:p>
        </w:tc>
      </w:tr>
      <w:tr>
        <w:trPr>
          <w:trHeight w:val="63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қажетті құжаттарды қабылдау, өтінішті тіркеу, қолхат беру</w:t>
            </w:r>
          </w:p>
        </w:tc>
        <w:tc>
          <w:tcPr>
            <w:tcW w:w="7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уәкілетті органның жауапты орындаушысына орындау үшін жолдау</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Келіп түскен құжаттарды қарау, бас тарту туралы дәлелді жауап дайындау, уәкілетті органның басшысына қол қою үшін жіберу</w:t>
            </w:r>
          </w:p>
        </w:tc>
      </w:tr>
      <w:tr>
        <w:trPr>
          <w:trHeight w:val="63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 туралы дәлелді жауапты тіркеу және беру</w:t>
            </w:r>
          </w:p>
        </w:tc>
        <w:tc>
          <w:tcPr>
            <w:tcW w:w="7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Бас тарту туралы дәлелді жауапқа қол қою</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32"/>
    <w:p>
      <w:pPr>
        <w:spacing w:after="0"/>
        <w:ind w:left="0"/>
        <w:jc w:val="both"/>
      </w:pPr>
      <w:r>
        <w:rPr>
          <w:rFonts w:ascii="Times New Roman"/>
          <w:b w:val="false"/>
          <w:i w:val="false"/>
          <w:color w:val="000000"/>
          <w:sz w:val="28"/>
        </w:rPr>
        <w:t>
 </w:t>
      </w:r>
    </w:p>
    <w:bookmarkEnd w:id="32"/>
    <w:bookmarkStart w:name="z34" w:id="33"/>
    <w:p>
      <w:pPr>
        <w:spacing w:after="0"/>
        <w:ind w:left="0"/>
        <w:jc w:val="both"/>
      </w:pPr>
      <w:r>
        <w:rPr>
          <w:rFonts w:ascii="Times New Roman"/>
          <w:b w:val="false"/>
          <w:i w:val="false"/>
          <w:color w:val="000000"/>
          <w:sz w:val="28"/>
        </w:rPr>
        <w:t>
«Мемлекет жеке меншікке сататын нақты жер учаскелерінің</w:t>
      </w:r>
      <w:r>
        <w:br/>
      </w:r>
      <w:r>
        <w:rPr>
          <w:rFonts w:ascii="Times New Roman"/>
          <w:b w:val="false"/>
          <w:i w:val="false"/>
          <w:color w:val="000000"/>
          <w:sz w:val="28"/>
        </w:rPr>
        <w:t>
кадастрлық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33"/>
    <w:bookmarkStart w:name="z35" w:id="34"/>
    <w:p>
      <w:pPr>
        <w:spacing w:after="0"/>
        <w:ind w:left="0"/>
        <w:jc w:val="left"/>
      </w:pPr>
      <w:r>
        <w:rPr>
          <w:rFonts w:ascii="Times New Roman"/>
          <w:b/>
          <w:i w:val="false"/>
          <w:color w:val="000000"/>
        </w:rPr>
        <w:t xml:space="preserve"> 
ҚФБ мен мемлекеттік қызмет көрсету процесіндегі әкімшілік әрекеттердің логикалық бір ізділігі арасындағы өзара байланысты бейнелейтін сызба</w:t>
      </w:r>
    </w:p>
    <w:bookmarkEnd w:id="34"/>
    <w:p>
      <w:pPr>
        <w:spacing w:after="0"/>
        <w:ind w:left="0"/>
        <w:jc w:val="both"/>
      </w:pPr>
      <w:r>
        <w:drawing>
          <wp:inline distT="0" distB="0" distL="0" distR="0">
            <wp:extent cx="89662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966200" cy="7988300"/>
                    </a:xfrm>
                    <a:prstGeom prst="rect">
                      <a:avLst/>
                    </a:prstGeom>
                  </pic:spPr>
                </pic:pic>
              </a:graphicData>
            </a:graphic>
          </wp:inline>
        </w:drawing>
      </w:r>
    </w:p>
    <w:bookmarkStart w:name="z36" w:id="35"/>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Есіл ауданы әкімдігінің</w:t>
      </w:r>
      <w:r>
        <w:br/>
      </w:r>
      <w:r>
        <w:rPr>
          <w:rFonts w:ascii="Times New Roman"/>
          <w:b w:val="false"/>
          <w:i w:val="false"/>
          <w:color w:val="000000"/>
          <w:sz w:val="28"/>
        </w:rPr>
        <w:t>
2013 жылғы «14» ақпандағы</w:t>
      </w:r>
      <w:r>
        <w:br/>
      </w:r>
      <w:r>
        <w:rPr>
          <w:rFonts w:ascii="Times New Roman"/>
          <w:b w:val="false"/>
          <w:i w:val="false"/>
          <w:color w:val="000000"/>
          <w:sz w:val="28"/>
        </w:rPr>
        <w:t>
№ 41 қаулысымен</w:t>
      </w:r>
      <w:r>
        <w:br/>
      </w:r>
      <w:r>
        <w:rPr>
          <w:rFonts w:ascii="Times New Roman"/>
          <w:b w:val="false"/>
          <w:i w:val="false"/>
          <w:color w:val="000000"/>
          <w:sz w:val="28"/>
        </w:rPr>
        <w:t>
бекітілді</w:t>
      </w:r>
    </w:p>
    <w:bookmarkEnd w:id="35"/>
    <w:bookmarkStart w:name="z37" w:id="36"/>
    <w:p>
      <w:pPr>
        <w:spacing w:after="0"/>
        <w:ind w:left="0"/>
        <w:jc w:val="left"/>
      </w:pPr>
      <w:r>
        <w:rPr>
          <w:rFonts w:ascii="Times New Roman"/>
          <w:b/>
          <w:i w:val="false"/>
          <w:color w:val="000000"/>
        </w:rPr>
        <w:t xml:space="preserve"> 
«Жер учаскелерін қалыптастыру жөніндегі</w:t>
      </w:r>
      <w:r>
        <w:br/>
      </w:r>
      <w:r>
        <w:rPr>
          <w:rFonts w:ascii="Times New Roman"/>
          <w:b/>
          <w:i w:val="false"/>
          <w:color w:val="000000"/>
        </w:rPr>
        <w:t>
жерге орналастыру жобаларын бекiту»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36"/>
    <w:bookmarkStart w:name="z38" w:id="37"/>
    <w:p>
      <w:pPr>
        <w:spacing w:after="0"/>
        <w:ind w:left="0"/>
        <w:jc w:val="both"/>
      </w:pPr>
      <w:r>
        <w:rPr>
          <w:rFonts w:ascii="Times New Roman"/>
          <w:b w:val="false"/>
          <w:i w:val="false"/>
          <w:color w:val="000000"/>
          <w:sz w:val="28"/>
        </w:rPr>
        <w:t>
      1. Осы «Жер учаскелерін қалыптастыру жөніндегі жерге орналастыру жобаларын бекiту» Регламентінде (бұдан әрі – Регламент) келесі ұғымдар пайдаланылады: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құрылымдық бөлімшелерінің, мемлекеттік органдардың жауапты тұлғалары, ақпараттық жүйелер немесе олардың кіші жүйелері;</w:t>
      </w:r>
      <w:r>
        <w:br/>
      </w:r>
      <w:r>
        <w:rPr>
          <w:rFonts w:ascii="Times New Roman"/>
          <w:b w:val="false"/>
          <w:i w:val="false"/>
          <w:color w:val="000000"/>
          <w:sz w:val="28"/>
        </w:rPr>
        <w:t>
      2) уәкілетті орган – «Солтүстік Қазақстан облысы Есіл ауданының жер қатынастары бөлімі» мемлекеттік мекемесі.</w:t>
      </w:r>
    </w:p>
    <w:bookmarkEnd w:id="37"/>
    <w:bookmarkStart w:name="z39" w:id="38"/>
    <w:p>
      <w:pPr>
        <w:spacing w:after="0"/>
        <w:ind w:left="0"/>
        <w:jc w:val="left"/>
      </w:pPr>
      <w:r>
        <w:rPr>
          <w:rFonts w:ascii="Times New Roman"/>
          <w:b/>
          <w:i w:val="false"/>
          <w:color w:val="000000"/>
        </w:rPr>
        <w:t xml:space="preserve"> 
2. Жалпы ережелер</w:t>
      </w:r>
    </w:p>
    <w:bookmarkEnd w:id="38"/>
    <w:bookmarkStart w:name="z40" w:id="39"/>
    <w:p>
      <w:pPr>
        <w:spacing w:after="0"/>
        <w:ind w:left="0"/>
        <w:jc w:val="both"/>
      </w:pPr>
      <w:r>
        <w:rPr>
          <w:rFonts w:ascii="Times New Roman"/>
          <w:b w:val="false"/>
          <w:i w:val="false"/>
          <w:color w:val="000000"/>
          <w:sz w:val="28"/>
        </w:rPr>
        <w:t>
      2. «Жер учаскелерін қалыптастыру жөніндегі жерге орналастыру жобаларын бекіту» мемлекеттік қызмет (бұдан әрі – мемлекеттік қызмет 150500, Солтүстік Қазақстан облысы, Есіл ауданы, Явленка селосы, Ленина көшесі, 20, телефон 8(71543)2-15-65 мекенжайында орналасқан «Солтүстік Қазақстан облысы Есіл ауданының жер қатынастары бөлімі» мемлекеттік мекемесімен (бұдан әрі - уәкілетті орган )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14-1 бабы</w:t>
      </w:r>
      <w:r>
        <w:rPr>
          <w:rFonts w:ascii="Times New Roman"/>
          <w:b w:val="false"/>
          <w:i w:val="false"/>
          <w:color w:val="000000"/>
          <w:sz w:val="28"/>
        </w:rPr>
        <w:t>, </w:t>
      </w:r>
      <w:r>
        <w:rPr>
          <w:rFonts w:ascii="Times New Roman"/>
          <w:b w:val="false"/>
          <w:i w:val="false"/>
          <w:color w:val="000000"/>
          <w:sz w:val="28"/>
        </w:rPr>
        <w:t>150 бабы</w:t>
      </w:r>
      <w:r>
        <w:rPr>
          <w:rFonts w:ascii="Times New Roman"/>
          <w:b w:val="false"/>
          <w:i w:val="false"/>
          <w:color w:val="000000"/>
          <w:sz w:val="28"/>
        </w:rPr>
        <w:t xml:space="preserve"> (бұдан әрі – Қазақстан Республикасының Жер кодексі)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Қазақстан Республикасы Жер ресурстарын басқару агенттігінің www.auzr.kz интернет-ресурсында, esilzemo@mail.kz интернет-ресурсында, уәкілетті органның арнайы ақпараттық стенділерінде орналастырылады және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 жер учаскесін қалыптастыру бойынша бекітілген жерге орналастыру жобасы қағаз жеткізушіде немесе мемлекеттік қызмет көрсетуден бас тарту себебі жазбаша көрсетілген дәлелді жауап беру болып табылады.</w:t>
      </w:r>
      <w:r>
        <w:br/>
      </w:r>
      <w:r>
        <w:rPr>
          <w:rFonts w:ascii="Times New Roman"/>
          <w:b w:val="false"/>
          <w:i w:val="false"/>
          <w:color w:val="000000"/>
          <w:sz w:val="28"/>
        </w:rPr>
        <w:t>
      8. Уәкілетті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уәкілетті органның ғимаратында көрсетіледі. Залда күту орындықтары, өтініш бланкілерінің үлгілері бар стендттер, өтініш бланкілері бар тағандар орналастырылады.</w:t>
      </w:r>
    </w:p>
    <w:bookmarkEnd w:id="39"/>
    <w:bookmarkStart w:name="z41" w:id="40"/>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0"/>
    <w:bookmarkStart w:name="z42" w:id="41"/>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7 жұмыс күні;</w:t>
      </w:r>
      <w:r>
        <w:br/>
      </w:r>
      <w:r>
        <w:rPr>
          <w:rFonts w:ascii="Times New Roman"/>
          <w:b w:val="false"/>
          <w:i w:val="false"/>
          <w:color w:val="000000"/>
          <w:sz w:val="28"/>
        </w:rPr>
        <w:t>
      2) құжаттарды тапсыру және алу кезінде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 алу үшін келесі құжаттарды ұсыну қажет:</w:t>
      </w:r>
      <w:r>
        <w:br/>
      </w:r>
      <w:r>
        <w:rPr>
          <w:rFonts w:ascii="Times New Roman"/>
          <w:b w:val="false"/>
          <w:i w:val="false"/>
          <w:color w:val="000000"/>
          <w:sz w:val="28"/>
        </w:rPr>
        <w:t>
      1) жер теліміне жеке меншік құқығын және жер пайдалану құқығын сұрау кезінде:</w:t>
      </w:r>
      <w:r>
        <w:br/>
      </w:r>
      <w:r>
        <w:rPr>
          <w:rFonts w:ascii="Times New Roman"/>
          <w:b w:val="false"/>
          <w:i w:val="false"/>
          <w:color w:val="000000"/>
          <w:sz w:val="28"/>
        </w:rPr>
        <w:t>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жерге орналастыру жобасын бекітуге өтініш;</w:t>
      </w:r>
      <w:r>
        <w:br/>
      </w:r>
      <w:r>
        <w:rPr>
          <w:rFonts w:ascii="Times New Roman"/>
          <w:b w:val="false"/>
          <w:i w:val="false"/>
          <w:color w:val="000000"/>
          <w:sz w:val="28"/>
        </w:rPr>
        <w:t>
      тиісті жергілікті атқарушы органдармен құрылған жер учаскелерін жеке меншікке беру бойынша жер комиссиясының оң қорытындысының көшірмесі;</w:t>
      </w:r>
      <w:r>
        <w:br/>
      </w:r>
      <w:r>
        <w:rPr>
          <w:rFonts w:ascii="Times New Roman"/>
          <w:b w:val="false"/>
          <w:i w:val="false"/>
          <w:color w:val="000000"/>
          <w:sz w:val="28"/>
        </w:rPr>
        <w:t>
      жобаланып отырған учаскенің орналасу орнының (жерге орналастыру объектісінің шекарасы мен олардың координаттары) мемлекеттік жер кадастрының автоматтандырылған ақпараттық жүйесіндегі графикалық мәліметтерге сәйкестігі бойынша мемлекеттік жер кадастрын жүргізетін кәсіпорынмен келісілген жерге орналастыру жобасы;</w:t>
      </w:r>
      <w:r>
        <w:br/>
      </w:r>
      <w:r>
        <w:rPr>
          <w:rFonts w:ascii="Times New Roman"/>
          <w:b w:val="false"/>
          <w:i w:val="false"/>
          <w:color w:val="000000"/>
          <w:sz w:val="28"/>
        </w:rPr>
        <w:t>
      жер учаскесінің бағалық (кадастрлық) құнын айқындау актісі (қажет болғанда);</w:t>
      </w:r>
      <w:r>
        <w:br/>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заңды тұлғанын мемлекеттік тіркелуі туралы куәлігі, заңды тұлғаның өкілеттігін куәландыратын құжат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жерге орналастыру жобасын бекітуге өтініш;</w:t>
      </w:r>
      <w:r>
        <w:br/>
      </w:r>
      <w:r>
        <w:rPr>
          <w:rFonts w:ascii="Times New Roman"/>
          <w:b w:val="false"/>
          <w:i w:val="false"/>
          <w:color w:val="000000"/>
          <w:sz w:val="28"/>
        </w:rPr>
        <w:t>
      мемлекеттік жер кадастрын жүргізетін мемлекеттік кәсіпорынмен мемлекеттік жер кадастрының автоматтандырылған ақпараттық жүйесінде жобаланып отырған учаскенің (жерге орналастыру объектісінің шекарасы мен олардың координаттары) орналасу орынының сәйкестігі жөнінде келісілген, жерге орналастыру жобасы;</w:t>
      </w:r>
      <w:r>
        <w:br/>
      </w:r>
      <w:r>
        <w:rPr>
          <w:rFonts w:ascii="Times New Roman"/>
          <w:b w:val="false"/>
          <w:i w:val="false"/>
          <w:color w:val="000000"/>
          <w:sz w:val="28"/>
        </w:rPr>
        <w:t>
      жер учаскесінің бағалау кадастрлық құнын айқындау актісі (қажет болғанда);</w:t>
      </w:r>
      <w:r>
        <w:br/>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заңды тұлғанын мемлекеттік тіркелуі туралы куәлігі, заңды тұлғаның өкілеттігін куәландыратын құжат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уәкілетті органның кеңсе қызметкерлерімен беріледі.</w:t>
      </w:r>
      <w:r>
        <w:br/>
      </w:r>
      <w:r>
        <w:rPr>
          <w:rFonts w:ascii="Times New Roman"/>
          <w:b w:val="false"/>
          <w:i w:val="false"/>
          <w:color w:val="000000"/>
          <w:sz w:val="28"/>
        </w:rPr>
        <w:t>
      14. Уәкілетті органда құжаттарды қабылдау уәкілетті органның уәкілетті тұлғасымен жүзеге асырылады.</w:t>
      </w:r>
      <w:r>
        <w:br/>
      </w:r>
      <w:r>
        <w:rPr>
          <w:rFonts w:ascii="Times New Roman"/>
          <w:b w:val="false"/>
          <w:i w:val="false"/>
          <w:color w:val="000000"/>
          <w:sz w:val="28"/>
        </w:rPr>
        <w:t>
      15. Уәкілетті органмен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қабылдағаны туралы қолхат беріледі,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Бекiтілген жер учаскелерін қалыптастыру жөніндегі жерге орналастыру жобасы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Мемлекеттік қызметті көрсетуден бас тартылады, егер құрастырылған жерге орналастыру жобасы:</w:t>
      </w:r>
      <w:r>
        <w:br/>
      </w:r>
      <w:r>
        <w:rPr>
          <w:rFonts w:ascii="Times New Roman"/>
          <w:b w:val="false"/>
          <w:i w:val="false"/>
          <w:color w:val="000000"/>
          <w:sz w:val="28"/>
        </w:rPr>
        <w:t>
      1) Қазақстан Республикасы Жер кодексінің талаптарына және нормаларына;</w:t>
      </w:r>
      <w:r>
        <w:br/>
      </w:r>
      <w:r>
        <w:rPr>
          <w:rFonts w:ascii="Times New Roman"/>
          <w:b w:val="false"/>
          <w:i w:val="false"/>
          <w:color w:val="000000"/>
          <w:sz w:val="28"/>
        </w:rPr>
        <w:t>
      2) Қазақстан Республикасы Үкіметінің 2003 жылғы 20 қыркүйектегі № 958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мемлекеттiк жер кадастрын жүргiзудiң </w:t>
      </w:r>
      <w:r>
        <w:rPr>
          <w:rFonts w:ascii="Times New Roman"/>
          <w:b w:val="false"/>
          <w:i w:val="false"/>
          <w:color w:val="000000"/>
          <w:sz w:val="28"/>
        </w:rPr>
        <w:t>ережесiне</w:t>
      </w:r>
      <w:r>
        <w:rPr>
          <w:rFonts w:ascii="Times New Roman"/>
          <w:b w:val="false"/>
          <w:i w:val="false"/>
          <w:color w:val="000000"/>
          <w:sz w:val="28"/>
        </w:rPr>
        <w:t xml:space="preserve"> сәйкес болмаған жағдайда.Мемлекеттік қызмет алушыға жер учаскелерін қалыптастыру жөнінде жерге орналастыру жобасын бекiтуді тоқтатуға себеп болған құжатты көрсете отырып және бекітпеу себептерін жою үшін мемлекеттік қызмет алушының кейінгі іс-қимылын көрсететін жазбаша хабарлама жолданады.</w:t>
      </w:r>
      <w:r>
        <w:br/>
      </w:r>
      <w:r>
        <w:rPr>
          <w:rFonts w:ascii="Times New Roman"/>
          <w:b w:val="false"/>
          <w:i w:val="false"/>
          <w:color w:val="000000"/>
          <w:sz w:val="28"/>
        </w:rPr>
        <w:t>
      Уәкілетті орган белгіленген мерзімде мемлекеттік қызмет алушыға бекiтілген жерге орналастыру жобасын немесе қызмет көрсетуден бас тарту туралы дәлелді жауап бермеген жағдайда, онда беру мерзімінің өткен күнінен бастап жерге орналастыру жобасы бекітілді деп есептеледі.</w:t>
      </w:r>
      <w:r>
        <w:br/>
      </w:r>
      <w:r>
        <w:rPr>
          <w:rFonts w:ascii="Times New Roman"/>
          <w:b w:val="false"/>
          <w:i w:val="false"/>
          <w:color w:val="000000"/>
          <w:sz w:val="28"/>
        </w:rPr>
        <w:t>
      18. Мемлекеттік қызмет алушыдан өтініш алған сәттен бастап мемлекеттік қызмет нәтижесін беру сәтіне дейінгі мемлекеттік қызмет көрсету сатылары:</w:t>
      </w:r>
      <w:r>
        <w:br/>
      </w:r>
      <w:r>
        <w:rPr>
          <w:rFonts w:ascii="Times New Roman"/>
          <w:b w:val="false"/>
          <w:i w:val="false"/>
          <w:color w:val="000000"/>
          <w:sz w:val="28"/>
        </w:rPr>
        <w:t>
      1) мемлекеттік қызмет алушы уәкілетті органның жауапты маманына өтініш және қажетті құжаттарды тапсырады, жауапты маман өтінішті тіркеуді жүргізеді, мемлекеттік қызмет алушыға құжаттарды қабылдағаны туралы қолхат береді және құжаттарды қарау үшін уәкілетті органның басшысына тапсырады;</w:t>
      </w:r>
      <w:r>
        <w:br/>
      </w:r>
      <w:r>
        <w:rPr>
          <w:rFonts w:ascii="Times New Roman"/>
          <w:b w:val="false"/>
          <w:i w:val="false"/>
          <w:color w:val="000000"/>
          <w:sz w:val="28"/>
        </w:rPr>
        <w:t>
      2) уәкілетті органның басшысы келіп түскен құжаттармен танысуды іске асырады, қарар белгілейді және құжаттарды уәкілетті органның жауапты орындаушыға жібереді;</w:t>
      </w:r>
      <w:r>
        <w:br/>
      </w:r>
      <w:r>
        <w:rPr>
          <w:rFonts w:ascii="Times New Roman"/>
          <w:b w:val="false"/>
          <w:i w:val="false"/>
          <w:color w:val="000000"/>
          <w:sz w:val="28"/>
        </w:rPr>
        <w:t>
      3) уәкілетті органның жауапты орындаушысы келіп түскен құжаттарды қарайды, жер учаскесін қалыптастыру бойынша жерге орналастыру жобасын бекіту туралы бұйрығын немесе бас тарту себебін көрсетумен мемлекеттік қызмет ұсынудан бас тарту туралы дәлелді жауап дайындайды, қол қою үшін уәкілетті органның басшысына жолдайды..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4) уәкілетті органның басшысы жер учаскесін қалыптастыру жөніндегі жерге орналастыру жобасын бекіту туралы бұйрығына немесе бас тарту себебін көрсетумен мемлекеттік қызмет ұсынудан бас тарту туралы дәлелді жауапқа қол қояды;</w:t>
      </w:r>
      <w:r>
        <w:br/>
      </w:r>
      <w:r>
        <w:rPr>
          <w:rFonts w:ascii="Times New Roman"/>
          <w:b w:val="false"/>
          <w:i w:val="false"/>
          <w:color w:val="000000"/>
          <w:sz w:val="28"/>
        </w:rPr>
        <w:t>
      5) уәкілетті органның жауапты маманы мемлекеттік қызмет көрсету нәтижесін тіркейді және мемлекеттік қызмет алушыға береді.</w:t>
      </w:r>
    </w:p>
    <w:bookmarkEnd w:id="41"/>
    <w:bookmarkStart w:name="z43" w:id="42"/>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42"/>
    <w:bookmarkStart w:name="z44" w:id="43"/>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(рәсімнің)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процесіндегі әкімшілік әрекеттердің логикалық бір ізділігі арасындағы өзара байланысты бейнелейтін сызба (мемлекеттік қызмет көрсету процесінде)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43"/>
    <w:bookmarkStart w:name="z45" w:id="44"/>
    <w:p>
      <w:pPr>
        <w:spacing w:after="0"/>
        <w:ind w:left="0"/>
        <w:jc w:val="left"/>
      </w:pPr>
      <w:r>
        <w:rPr>
          <w:rFonts w:ascii="Times New Roman"/>
          <w:b/>
          <w:i w:val="false"/>
          <w:color w:val="000000"/>
        </w:rPr>
        <w:t xml:space="preserve"> 
5. Мемлекеттік қызмет көрсететін лауазымды </w:t>
      </w:r>
      <w:r>
        <w:br/>
      </w:r>
      <w:r>
        <w:rPr>
          <w:rFonts w:ascii="Times New Roman"/>
          <w:b/>
          <w:i w:val="false"/>
          <w:color w:val="000000"/>
        </w:rPr>
        <w:t>
тұлғалардың жауапкершілігі</w:t>
      </w:r>
    </w:p>
    <w:bookmarkEnd w:id="44"/>
    <w:bookmarkStart w:name="z46" w:id="45"/>
    <w:p>
      <w:pPr>
        <w:spacing w:after="0"/>
        <w:ind w:left="0"/>
        <w:jc w:val="both"/>
      </w:pPr>
      <w:r>
        <w:rPr>
          <w:rFonts w:ascii="Times New Roman"/>
          <w:b w:val="false"/>
          <w:i w:val="false"/>
          <w:color w:val="000000"/>
          <w:sz w:val="28"/>
        </w:rPr>
        <w:t>
      22. Мемлекеттік қызметтер көрсетуге қатысатын уәкілетті органның басшысы, уәкілетті органның жауапты лауазымдық тұлғалары (бұдан әрі – лауазымды тұлғалар) мемлекеттік қызмет көрсетуге жауапты тұлғалары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45"/>
    <w:bookmarkStart w:name="z47" w:id="46"/>
    <w:p>
      <w:pPr>
        <w:spacing w:after="0"/>
        <w:ind w:left="0"/>
        <w:jc w:val="both"/>
      </w:pPr>
      <w:r>
        <w:rPr>
          <w:rFonts w:ascii="Times New Roman"/>
          <w:b w:val="false"/>
          <w:i w:val="false"/>
          <w:color w:val="000000"/>
          <w:sz w:val="28"/>
        </w:rPr>
        <w:t>
«Жер учаскелерін қалыптастыру жөніндегі</w:t>
      </w:r>
      <w:r>
        <w:br/>
      </w:r>
      <w:r>
        <w:rPr>
          <w:rFonts w:ascii="Times New Roman"/>
          <w:b w:val="false"/>
          <w:i w:val="false"/>
          <w:color w:val="000000"/>
          <w:sz w:val="28"/>
        </w:rPr>
        <w:t>
жерге орналастыру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6"/>
    <w:bookmarkStart w:name="z48" w:id="47"/>
    <w:p>
      <w:pPr>
        <w:spacing w:after="0"/>
        <w:ind w:left="0"/>
        <w:jc w:val="both"/>
      </w:pPr>
      <w:r>
        <w:rPr>
          <w:rFonts w:ascii="Times New Roman"/>
          <w:b w:val="false"/>
          <w:i w:val="false"/>
          <w:color w:val="000000"/>
          <w:sz w:val="28"/>
        </w:rPr>
        <w:t>
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 уәкілетті органның бастығы</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47"/>
    <w:bookmarkStart w:name="z49" w:id="48"/>
    <w:p>
      <w:pPr>
        <w:spacing w:after="0"/>
        <w:ind w:left="0"/>
        <w:jc w:val="left"/>
      </w:pPr>
      <w:r>
        <w:rPr>
          <w:rFonts w:ascii="Times New Roman"/>
          <w:b/>
          <w:i w:val="false"/>
          <w:color w:val="000000"/>
        </w:rPr>
        <w:t xml:space="preserve"> 
Жер учаскелерін қалыптастыру жөнінде жерге</w:t>
      </w:r>
      <w:r>
        <w:br/>
      </w:r>
      <w:r>
        <w:rPr>
          <w:rFonts w:ascii="Times New Roman"/>
          <w:b/>
          <w:i w:val="false"/>
          <w:color w:val="000000"/>
        </w:rPr>
        <w:t>
орналастыру жобаларын бекiтуге өтініш</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3096"/>
        <w:gridCol w:w="2292"/>
        <w:gridCol w:w="2158"/>
        <w:gridCol w:w="1645"/>
        <w:gridCol w:w="1825"/>
      </w:tblGrid>
      <w:tr>
        <w:trPr>
          <w:trHeight w:val="114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құрастырушы - тегі, аты, әкесінің аты немесе заңды тұлғаның толық 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құқық беруге өтініш білдірушінің тегі, аты, әкесінің аты немесе заңды тұлғаның атауы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w:t>
            </w:r>
            <w:r>
              <w:br/>
            </w:r>
            <w:r>
              <w:rPr>
                <w:rFonts w:ascii="Times New Roman"/>
                <w:b w:val="false"/>
                <w:i w:val="false"/>
                <w:color w:val="000000"/>
                <w:sz w:val="20"/>
              </w:rPr>
              <w:t>
тыру жобасының атауы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мекен-</w:t>
            </w:r>
            <w:r>
              <w:br/>
            </w:r>
            <w:r>
              <w:rPr>
                <w:rFonts w:ascii="Times New Roman"/>
                <w:b w:val="false"/>
                <w:i w:val="false"/>
                <w:color w:val="000000"/>
                <w:sz w:val="20"/>
              </w:rPr>
              <w:t>
жайы (орналас-</w:t>
            </w:r>
            <w:r>
              <w:br/>
            </w:r>
            <w:r>
              <w:rPr>
                <w:rFonts w:ascii="Times New Roman"/>
                <w:b w:val="false"/>
                <w:i w:val="false"/>
                <w:color w:val="000000"/>
                <w:sz w:val="20"/>
              </w:rPr>
              <w:t>
қан орны)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w:t>
            </w:r>
            <w:r>
              <w:br/>
            </w:r>
            <w:r>
              <w:rPr>
                <w:rFonts w:ascii="Times New Roman"/>
                <w:b w:val="false"/>
                <w:i w:val="false"/>
                <w:color w:val="000000"/>
                <w:sz w:val="20"/>
              </w:rPr>
              <w:t>
кесінің сұралу мақса-</w:t>
            </w:r>
            <w:r>
              <w:br/>
            </w:r>
            <w:r>
              <w:rPr>
                <w:rFonts w:ascii="Times New Roman"/>
                <w:b w:val="false"/>
                <w:i w:val="false"/>
                <w:color w:val="000000"/>
                <w:sz w:val="20"/>
              </w:rPr>
              <w:t>
ты және алаңы, га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w:t>
            </w:r>
            <w:r>
              <w:br/>
            </w:r>
            <w:r>
              <w:rPr>
                <w:rFonts w:ascii="Times New Roman"/>
                <w:b w:val="false"/>
                <w:i w:val="false"/>
                <w:color w:val="000000"/>
                <w:sz w:val="20"/>
              </w:rPr>
              <w:t>
тыру жобасы-</w:t>
            </w:r>
            <w:r>
              <w:br/>
            </w:r>
            <w:r>
              <w:rPr>
                <w:rFonts w:ascii="Times New Roman"/>
                <w:b w:val="false"/>
                <w:i w:val="false"/>
                <w:color w:val="000000"/>
                <w:sz w:val="20"/>
              </w:rPr>
              <w:t>
ның дана-</w:t>
            </w:r>
            <w:r>
              <w:br/>
            </w:r>
            <w:r>
              <w:rPr>
                <w:rFonts w:ascii="Times New Roman"/>
                <w:b w:val="false"/>
                <w:i w:val="false"/>
                <w:color w:val="000000"/>
                <w:sz w:val="20"/>
              </w:rPr>
              <w:t>
сының саны</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49"/>
    <w:p>
      <w:pPr>
        <w:spacing w:after="0"/>
        <w:ind w:left="0"/>
        <w:jc w:val="both"/>
      </w:pPr>
      <w:r>
        <w:rPr>
          <w:rFonts w:ascii="Times New Roman"/>
          <w:b w:val="false"/>
          <w:i w:val="false"/>
          <w:color w:val="000000"/>
          <w:sz w:val="28"/>
        </w:rPr>
        <w:t>
      Жерге орналастыру жобасы әзірленді: мемлекет жер учаскесіне жеке меншік құқығын немесе жер пайдалану құқығын берген кезде, жер учаскесінің сәйкестендіру сипаттамалары өзгерген жағдайда (қажеттісін сызу)</w:t>
      </w:r>
    </w:p>
    <w:bookmarkEnd w:id="49"/>
    <w:bookmarkStart w:name="z51" w:id="50"/>
    <w:p>
      <w:pPr>
        <w:spacing w:after="0"/>
        <w:ind w:left="0"/>
        <w:jc w:val="both"/>
      </w:pP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___________________________________</w:t>
      </w:r>
      <w:r>
        <w:br/>
      </w:r>
      <w:r>
        <w:rPr>
          <w:rFonts w:ascii="Times New Roman"/>
          <w:b w:val="false"/>
          <w:i w:val="false"/>
          <w:color w:val="000000"/>
          <w:sz w:val="28"/>
        </w:rPr>
        <w:t>
уәкілетті тұлғаның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қолы)</w:t>
      </w:r>
    </w:p>
    <w:bookmarkEnd w:id="50"/>
    <w:bookmarkStart w:name="z52" w:id="51"/>
    <w:p>
      <w:pPr>
        <w:spacing w:after="0"/>
        <w:ind w:left="0"/>
        <w:jc w:val="both"/>
      </w:pPr>
      <w:r>
        <w:rPr>
          <w:rFonts w:ascii="Times New Roman"/>
          <w:b w:val="false"/>
          <w:i w:val="false"/>
          <w:color w:val="000000"/>
          <w:sz w:val="28"/>
        </w:rPr>
        <w:t>
«Жер учаскелерін қалыптастыру жөніндегі</w:t>
      </w:r>
      <w:r>
        <w:br/>
      </w:r>
      <w:r>
        <w:rPr>
          <w:rFonts w:ascii="Times New Roman"/>
          <w:b w:val="false"/>
          <w:i w:val="false"/>
          <w:color w:val="000000"/>
          <w:sz w:val="28"/>
        </w:rPr>
        <w:t>
жерге орналастыру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51"/>
    <w:bookmarkStart w:name="z53" w:id="52"/>
    <w:p>
      <w:pPr>
        <w:spacing w:after="0"/>
        <w:ind w:left="0"/>
        <w:jc w:val="left"/>
      </w:pPr>
      <w:r>
        <w:rPr>
          <w:rFonts w:ascii="Times New Roman"/>
          <w:b/>
          <w:i w:val="false"/>
          <w:color w:val="000000"/>
        </w:rPr>
        <w:t xml:space="preserve"> 
Әрбір әкімшілік әрекеттің (рәсімнің) бір ізділігі мен өзара әрекетін мәтіндік кестелік сипаттау</w:t>
      </w:r>
      <w:r>
        <w:br/>
      </w:r>
      <w:r>
        <w:rPr>
          <w:rFonts w:ascii="Times New Roman"/>
          <w:b/>
          <w:i w:val="false"/>
          <w:color w:val="000000"/>
        </w:rPr>
        <w:t>
1 кесте. ҚФБ әрекетін сипаттау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2524"/>
        <w:gridCol w:w="3269"/>
        <w:gridCol w:w="2503"/>
        <w:gridCol w:w="4002"/>
        <w:gridCol w:w="3099"/>
        <w:gridCol w:w="3717"/>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рәсім, операция) және оны сипаттау</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алушымен ұсынылған өтінішті және қажетті құжаттарды қабылдау, өтінішті тіркеу, қолхат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құжаттармен танысу, қарар белгілеу және уәкілетті органның жауапты орындау-</w:t>
            </w:r>
            <w:r>
              <w:br/>
            </w:r>
            <w:r>
              <w:rPr>
                <w:rFonts w:ascii="Times New Roman"/>
                <w:b w:val="false"/>
                <w:i w:val="false"/>
                <w:color w:val="000000"/>
                <w:sz w:val="20"/>
              </w:rPr>
              <w:t>
шысына орындау үшін жіберу</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түскен құжаттарды қарау, жер учаскесін қалыптастыру бойынша жерге орналастыру жобасын бекіту туралы бұйрығын немесе бас тарту себебін көрсетумен мемлекеттік қызмет ұсынудан бас тарту туралы дәлелді жауап дайындау, қол қою үшін уәкілетті органның басшысына жолдайды.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бекіту туралы бұйрығына немесе бас тарту себебін көрсетумен мемлекеттік қызмет ұсынудан бас тарту туралы дәлелді жауапқа қол қою, уәкілетті органның жауапты маманы жолдайды.</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тіркеу және мемлекеттік қызмет алушыға беру</w:t>
            </w:r>
          </w:p>
        </w:tc>
      </w:tr>
      <w:tr>
        <w:trPr>
          <w:trHeight w:val="205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құжаттарды уәкілетті органның жауапты орындаушысына жіберу</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қалыптастыру бойынша жерге орналастыру жобасын бекіту туралы бұйрығы немесе бас тарту туралы дәлелді жауап</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Құжатқа қол қою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 қалыптастыру бойынша бекітілген жерге орналастыру жобасы немесе бас тарту туралы дәлелді жауап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53"/>
    <w:p>
      <w:pPr>
        <w:spacing w:after="0"/>
        <w:ind w:left="0"/>
        <w:jc w:val="both"/>
      </w:pPr>
      <w:r>
        <w:rPr>
          <w:rFonts w:ascii="Times New Roman"/>
          <w:b w:val="false"/>
          <w:i w:val="false"/>
          <w:color w:val="000000"/>
          <w:sz w:val="28"/>
        </w:rPr>
        <w:t>
 </w:t>
      </w:r>
    </w:p>
    <w:bookmarkEnd w:id="53"/>
    <w:bookmarkStart w:name="z55" w:id="54"/>
    <w:p>
      <w:pPr>
        <w:spacing w:after="0"/>
        <w:ind w:left="0"/>
        <w:jc w:val="left"/>
      </w:pPr>
      <w:r>
        <w:rPr>
          <w:rFonts w:ascii="Times New Roman"/>
          <w:b/>
          <w:i w:val="false"/>
          <w:color w:val="000000"/>
        </w:rPr>
        <w:t xml:space="preserve"> 
Пайдалану нұсқалары. Негізгі процесс</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7"/>
        <w:gridCol w:w="5994"/>
        <w:gridCol w:w="7059"/>
      </w:tblGrid>
      <w:tr>
        <w:trPr>
          <w:trHeight w:val="1035" w:hRule="atLeast"/>
        </w:trPr>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w:t>
            </w:r>
          </w:p>
        </w:tc>
      </w:tr>
      <w:tr>
        <w:trPr>
          <w:trHeight w:val="30" w:hRule="atLeast"/>
        </w:trPr>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қажетті құжаттарды қабылдау, өтінішті тіркеу, қолхат беру</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уәкілетті органның жауапты орындаушысына жолдау</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xml:space="preserve">
Келіп түскен құжаттарды қарау, жер учаскесін қалыптастыру бойынша жерге орналастыру жобасын бекіту туралы бұйрығын дайындау, қол қою үшін уәкілетті органның басшысына жолдайды.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r>
      <w:tr>
        <w:trPr>
          <w:trHeight w:val="30" w:hRule="atLeast"/>
        </w:trPr>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Жер учаскесін қалыптастыру бойынша бекітілген жерге орналастыру жобасын тіркеу және беру</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жер учаскесін қалыптастыру бойынша жерге орналастыру жобасын бекіту туралы бұйрыққа қол қою</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55"/>
    <w:p>
      <w:pPr>
        <w:spacing w:after="0"/>
        <w:ind w:left="0"/>
        <w:jc w:val="both"/>
      </w:pPr>
      <w:r>
        <w:rPr>
          <w:rFonts w:ascii="Times New Roman"/>
          <w:b w:val="false"/>
          <w:i w:val="false"/>
          <w:color w:val="000000"/>
          <w:sz w:val="28"/>
        </w:rPr>
        <w:t>
 </w:t>
      </w:r>
    </w:p>
    <w:bookmarkEnd w:id="55"/>
    <w:bookmarkStart w:name="z57" w:id="56"/>
    <w:p>
      <w:pPr>
        <w:spacing w:after="0"/>
        <w:ind w:left="0"/>
        <w:jc w:val="left"/>
      </w:pPr>
      <w:r>
        <w:rPr>
          <w:rFonts w:ascii="Times New Roman"/>
          <w:b/>
          <w:i w:val="false"/>
          <w:color w:val="000000"/>
        </w:rPr>
        <w:t xml:space="preserve"> 
Пайдалану нұсқалары. Баламалы процесс</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5"/>
        <w:gridCol w:w="6526"/>
        <w:gridCol w:w="7059"/>
      </w:tblGrid>
      <w:tr>
        <w:trPr>
          <w:trHeight w:val="3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w:t>
            </w:r>
            <w:r>
              <w:br/>
            </w:r>
            <w:r>
              <w:rPr>
                <w:rFonts w:ascii="Times New Roman"/>
                <w:b w:val="false"/>
                <w:i w:val="false"/>
                <w:color w:val="000000"/>
                <w:sz w:val="20"/>
              </w:rPr>
              <w:t>
жауапты маманы</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xml:space="preserve">
Уәкілетті органның </w:t>
            </w:r>
            <w:r>
              <w:br/>
            </w:r>
            <w:r>
              <w:rPr>
                <w:rFonts w:ascii="Times New Roman"/>
                <w:b w:val="false"/>
                <w:i w:val="false"/>
                <w:color w:val="000000"/>
                <w:sz w:val="20"/>
              </w:rPr>
              <w:t>
басшысы</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ҚФБ</w:t>
            </w:r>
            <w:r>
              <w:br/>
            </w:r>
            <w:r>
              <w:rPr>
                <w:rFonts w:ascii="Times New Roman"/>
                <w:b w:val="false"/>
                <w:i w:val="false"/>
                <w:color w:val="000000"/>
                <w:sz w:val="20"/>
              </w:rPr>
              <w:t xml:space="preserve">
Уәкілетті органның </w:t>
            </w:r>
            <w:r>
              <w:br/>
            </w:r>
            <w:r>
              <w:rPr>
                <w:rFonts w:ascii="Times New Roman"/>
                <w:b w:val="false"/>
                <w:i w:val="false"/>
                <w:color w:val="000000"/>
                <w:sz w:val="20"/>
              </w:rPr>
              <w:t>
жауапты орындаушы</w:t>
            </w:r>
          </w:p>
        </w:tc>
      </w:tr>
      <w:tr>
        <w:trPr>
          <w:trHeight w:val="63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қажетті құжаттарды қабылдау, өтінішті тіркеу, қолхат беру</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уәкілетті органның жауапты орындаушысына жолдау</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xml:space="preserve">
Келіп түскен құжаттарды қарау, бас тарту туралы дәлелді жауап дайындау, қол қою үшін уәкілетті органның басшысына жолдайды.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r>
      <w:tr>
        <w:trPr>
          <w:trHeight w:val="63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 туралы дәлелді жауапты тіркеу және мемлекеттік қызмет алушыға беру</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Бас тарту туралы дәлелді жауапқа қол қою</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57"/>
    <w:p>
      <w:pPr>
        <w:spacing w:after="0"/>
        <w:ind w:left="0"/>
        <w:jc w:val="both"/>
      </w:pPr>
      <w:r>
        <w:rPr>
          <w:rFonts w:ascii="Times New Roman"/>
          <w:b w:val="false"/>
          <w:i w:val="false"/>
          <w:color w:val="000000"/>
          <w:sz w:val="28"/>
        </w:rPr>
        <w:t>
 </w:t>
      </w:r>
    </w:p>
    <w:bookmarkEnd w:id="57"/>
    <w:bookmarkStart w:name="z59" w:id="58"/>
    <w:p>
      <w:pPr>
        <w:spacing w:after="0"/>
        <w:ind w:left="0"/>
        <w:jc w:val="both"/>
      </w:pPr>
      <w:r>
        <w:rPr>
          <w:rFonts w:ascii="Times New Roman"/>
          <w:b w:val="false"/>
          <w:i w:val="false"/>
          <w:color w:val="000000"/>
          <w:sz w:val="28"/>
        </w:rPr>
        <w:t>
«Жер учаскелерін қалыптастыру жөніндегі</w:t>
      </w:r>
      <w:r>
        <w:br/>
      </w:r>
      <w:r>
        <w:rPr>
          <w:rFonts w:ascii="Times New Roman"/>
          <w:b w:val="false"/>
          <w:i w:val="false"/>
          <w:color w:val="000000"/>
          <w:sz w:val="28"/>
        </w:rPr>
        <w:t>
жерге орналастыру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58"/>
    <w:bookmarkStart w:name="z60" w:id="59"/>
    <w:p>
      <w:pPr>
        <w:spacing w:after="0"/>
        <w:ind w:left="0"/>
        <w:jc w:val="left"/>
      </w:pPr>
      <w:r>
        <w:rPr>
          <w:rFonts w:ascii="Times New Roman"/>
          <w:b/>
          <w:i w:val="false"/>
          <w:color w:val="000000"/>
        </w:rPr>
        <w:t xml:space="preserve"> 
ҚФБ мен мемлекеттік қызмет көрсету процесіндегі әкімшілік әрекеттердің логикалық бір ізділігі арасындағы өзара байланысты бейнелейтін сызба</w:t>
      </w:r>
      <w:r>
        <w:br/>
      </w:r>
      <w:r>
        <w:rPr>
          <w:rFonts w:ascii="Times New Roman"/>
          <w:b/>
          <w:i w:val="false"/>
          <w:color w:val="000000"/>
        </w:rPr>
        <w:t>
(мемлекеттік қызмет көрсету процесінде)</w:t>
      </w:r>
    </w:p>
    <w:bookmarkEnd w:id="59"/>
    <w:p>
      <w:pPr>
        <w:spacing w:after="0"/>
        <w:ind w:left="0"/>
        <w:jc w:val="both"/>
      </w:pPr>
      <w:r>
        <w:drawing>
          <wp:inline distT="0" distB="0" distL="0" distR="0">
            <wp:extent cx="91948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94800" cy="8509000"/>
                    </a:xfrm>
                    <a:prstGeom prst="rect">
                      <a:avLst/>
                    </a:prstGeom>
                  </pic:spPr>
                </pic:pic>
              </a:graphicData>
            </a:graphic>
          </wp:inline>
        </w:drawing>
      </w:r>
    </w:p>
    <w:bookmarkStart w:name="z61" w:id="60"/>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Есіл ауданы әкімдігінің</w:t>
      </w:r>
      <w:r>
        <w:br/>
      </w:r>
      <w:r>
        <w:rPr>
          <w:rFonts w:ascii="Times New Roman"/>
          <w:b w:val="false"/>
          <w:i w:val="false"/>
          <w:color w:val="000000"/>
          <w:sz w:val="28"/>
        </w:rPr>
        <w:t>
2013 жылғы «14» ақпандағы</w:t>
      </w:r>
      <w:r>
        <w:br/>
      </w:r>
      <w:r>
        <w:rPr>
          <w:rFonts w:ascii="Times New Roman"/>
          <w:b w:val="false"/>
          <w:i w:val="false"/>
          <w:color w:val="000000"/>
          <w:sz w:val="28"/>
        </w:rPr>
        <w:t>
№ 41 қаулысымен</w:t>
      </w:r>
      <w:r>
        <w:br/>
      </w:r>
      <w:r>
        <w:rPr>
          <w:rFonts w:ascii="Times New Roman"/>
          <w:b w:val="false"/>
          <w:i w:val="false"/>
          <w:color w:val="000000"/>
          <w:sz w:val="28"/>
        </w:rPr>
        <w:t>
бекітілді</w:t>
      </w:r>
    </w:p>
    <w:bookmarkEnd w:id="60"/>
    <w:bookmarkStart w:name="z62" w:id="61"/>
    <w:p>
      <w:pPr>
        <w:spacing w:after="0"/>
        <w:ind w:left="0"/>
        <w:jc w:val="left"/>
      </w:pPr>
      <w:r>
        <w:rPr>
          <w:rFonts w:ascii="Times New Roman"/>
          <w:b/>
          <w:i w:val="false"/>
          <w:color w:val="000000"/>
        </w:rPr>
        <w:t xml:space="preserve"> 
«Жер учаскесінің нысаналы мақсатын өзгертуге шешім беру»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61"/>
    <w:bookmarkStart w:name="z63" w:id="62"/>
    <w:p>
      <w:pPr>
        <w:spacing w:after="0"/>
        <w:ind w:left="0"/>
        <w:jc w:val="both"/>
      </w:pPr>
      <w:r>
        <w:rPr>
          <w:rFonts w:ascii="Times New Roman"/>
          <w:b w:val="false"/>
          <w:i w:val="false"/>
          <w:color w:val="000000"/>
          <w:sz w:val="28"/>
        </w:rPr>
        <w:t>
      1. Осы «Жер учаскесінің нысаналы мақсатын өзгертуге шешім беру» Регламентінде (бұдан әрі – Регламент) келесі ұғымдар пайдаланылады: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құрылымдық бөлімшелерінің, мемлекеттік органдар жауапты тұлғалары, ақпараттық жүйелер немесе олардың кіші жүйелері;</w:t>
      </w:r>
      <w:r>
        <w:br/>
      </w:r>
      <w:r>
        <w:rPr>
          <w:rFonts w:ascii="Times New Roman"/>
          <w:b w:val="false"/>
          <w:i w:val="false"/>
          <w:color w:val="000000"/>
          <w:sz w:val="28"/>
        </w:rPr>
        <w:t>
      2) уәкілетті орган – Солтүстік Қазақстан облысы Есіл ауданының жер қатынастары бөлімі» мемлекеттік мекемесі.</w:t>
      </w:r>
    </w:p>
    <w:bookmarkEnd w:id="62"/>
    <w:bookmarkStart w:name="z64" w:id="63"/>
    <w:p>
      <w:pPr>
        <w:spacing w:after="0"/>
        <w:ind w:left="0"/>
        <w:jc w:val="left"/>
      </w:pPr>
      <w:r>
        <w:rPr>
          <w:rFonts w:ascii="Times New Roman"/>
          <w:b/>
          <w:i w:val="false"/>
          <w:color w:val="000000"/>
        </w:rPr>
        <w:t xml:space="preserve"> 
2. Жалпы ережелер</w:t>
      </w:r>
    </w:p>
    <w:bookmarkEnd w:id="63"/>
    <w:bookmarkStart w:name="z65" w:id="64"/>
    <w:p>
      <w:pPr>
        <w:spacing w:after="0"/>
        <w:ind w:left="0"/>
        <w:jc w:val="both"/>
      </w:pPr>
      <w:r>
        <w:rPr>
          <w:rFonts w:ascii="Times New Roman"/>
          <w:b w:val="false"/>
          <w:i w:val="false"/>
          <w:color w:val="000000"/>
          <w:sz w:val="28"/>
        </w:rPr>
        <w:t>
      2. «Жер учаскесiнiң нысаналы мақсатын өзгертуге шешiм беру» мемлекеттiк қызметi (бұдан әрi – мемлекеттiк қызмет) 150500, Солтүстік Қазақстан облысы, Есіл ауданы, Явленка селосы, Ленина көшесі, 20, телефон 8(71543)2-15-65 мекенжайында орналасқан Солтүстік Қазақстан облысы Есіл ауданының жер қатынастары бөлімі» мемлекеттік мекемесімен (бұдан әрi – уәкілетті орган)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49-1 бабы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Агенттігінің www.auzr.kz интернет-ресурсында, esilzemo@mail.kz, интернет-ресурсында,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тасымалдағыштағы жер учаскесінің пайдалану мақсатын өзгертуге шешім не жазбаша түрде бас тарту себептерін көрсетумен мемлекеттік қызмет көрсетуден бас тарту туралы дәлелді жауап болып табылады.</w:t>
      </w:r>
      <w:r>
        <w:br/>
      </w:r>
      <w:r>
        <w:rPr>
          <w:rFonts w:ascii="Times New Roman"/>
          <w:b w:val="false"/>
          <w:i w:val="false"/>
          <w:color w:val="000000"/>
          <w:sz w:val="28"/>
        </w:rPr>
        <w:t>
      8. Жергілікті атқарушы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9. Мемлекеттік қызмет жергілікті атқарушы органның ғимаратында көрсетіледі. Залда күту орындықтары, өтініш бланкілерінің үлгілері бар стендттер, өтініш бланкілері бар тағандар орналастырылады.</w:t>
      </w:r>
    </w:p>
    <w:bookmarkEnd w:id="64"/>
    <w:bookmarkStart w:name="z66" w:id="65"/>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5"/>
    <w:bookmarkStart w:name="z67" w:id="66"/>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37 күнтізбелік күн ішінде;</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келесі құжаттарды тапсыру қажет:</w:t>
      </w:r>
      <w:r>
        <w:br/>
      </w:r>
      <w:r>
        <w:rPr>
          <w:rFonts w:ascii="Times New Roman"/>
          <w:b w:val="false"/>
          <w:i w:val="false"/>
          <w:color w:val="000000"/>
          <w:sz w:val="28"/>
        </w:rPr>
        <w:t>
      1)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жер учаскесіне құқықты куәландыратын құжаттың көшірмесі;</w:t>
      </w:r>
      <w:r>
        <w:br/>
      </w:r>
      <w:r>
        <w:rPr>
          <w:rFonts w:ascii="Times New Roman"/>
          <w:b w:val="false"/>
          <w:i w:val="false"/>
          <w:color w:val="000000"/>
          <w:sz w:val="28"/>
        </w:rPr>
        <w:t>
      3) жер учаскесіне сәйкестендіру құжатының көшірмесі;</w:t>
      </w:r>
      <w:r>
        <w:br/>
      </w:r>
      <w:r>
        <w:rPr>
          <w:rFonts w:ascii="Times New Roman"/>
          <w:b w:val="false"/>
          <w:i w:val="false"/>
          <w:color w:val="000000"/>
          <w:sz w:val="28"/>
        </w:rPr>
        <w:t>
      4) салықтық қарыздың жоқтығы туралы салық органдарынан анықтама;</w:t>
      </w:r>
      <w:r>
        <w:br/>
      </w:r>
      <w:r>
        <w:rPr>
          <w:rFonts w:ascii="Times New Roman"/>
          <w:b w:val="false"/>
          <w:i w:val="false"/>
          <w:color w:val="000000"/>
          <w:sz w:val="28"/>
        </w:rPr>
        <w:t>
      5) жер учаскесіне ауыртпалықтардың жоқтығы туралы әділет органдарынан анықтама;</w:t>
      </w:r>
      <w:r>
        <w:br/>
      </w:r>
      <w:r>
        <w:rPr>
          <w:rFonts w:ascii="Times New Roman"/>
          <w:b w:val="false"/>
          <w:i w:val="false"/>
          <w:color w:val="000000"/>
          <w:sz w:val="28"/>
        </w:rPr>
        <w:t>
      6) жер учаскесінің кадастрлық (бағалау) құнын анықтау актісі (қажет болғанда);</w:t>
      </w:r>
      <w:r>
        <w:br/>
      </w:r>
      <w:r>
        <w:rPr>
          <w:rFonts w:ascii="Times New Roman"/>
          <w:b w:val="false"/>
          <w:i w:val="false"/>
          <w:color w:val="000000"/>
          <w:sz w:val="28"/>
        </w:rPr>
        <w:t>
      7) елді мекеннің бас жоспарына сәйкес құрылыс объектілерін салған жағдайда, жылжымайтын мүліктердің әр бұрынғы меншік иесімен жер учаскесін сатып алу бойынша жасалған келісім шарттың көшірмелері (қажет болғанда);</w:t>
      </w:r>
      <w:r>
        <w:br/>
      </w:r>
      <w:r>
        <w:rPr>
          <w:rFonts w:ascii="Times New Roman"/>
          <w:b w:val="false"/>
          <w:i w:val="false"/>
          <w:color w:val="000000"/>
          <w:sz w:val="28"/>
        </w:rPr>
        <w:t>
      8) жылжымайтын мүлік объектісіне құқықты куәландыратын құжаттың көшірмесі (қажет болғанда);</w:t>
      </w:r>
      <w:r>
        <w:br/>
      </w:r>
      <w:r>
        <w:rPr>
          <w:rFonts w:ascii="Times New Roman"/>
          <w:b w:val="false"/>
          <w:i w:val="false"/>
          <w:color w:val="000000"/>
          <w:sz w:val="28"/>
        </w:rPr>
        <w:t>
      9) жылжымайтын мүлік объектісінің техникалық төлқұжатының көшірмесі (қажет болғанда);</w:t>
      </w:r>
      <w:r>
        <w:br/>
      </w:r>
      <w:r>
        <w:rPr>
          <w:rFonts w:ascii="Times New Roman"/>
          <w:b w:val="false"/>
          <w:i w:val="false"/>
          <w:color w:val="000000"/>
          <w:sz w:val="28"/>
        </w:rPr>
        <w:t>
      10)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тұлғаға;</w:t>
      </w:r>
      <w:r>
        <w:br/>
      </w:r>
      <w:r>
        <w:rPr>
          <w:rFonts w:ascii="Times New Roman"/>
          <w:b w:val="false"/>
          <w:i w:val="false"/>
          <w:color w:val="000000"/>
          <w:sz w:val="28"/>
        </w:rPr>
        <w:t>
      11) заңды тұлғанын мемлекеттік тіркелуі туралы куәлігі, заңды тұлғаның өкілеттігін куәландыратын құжат және мемлекеттік қызмет алушының жеке басын куәландыратын құжаттың көшірмесі – заңды тұлғаларға;</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жергілікті атқарушы органның кеңсе қызметкерлерімен беріледі.</w:t>
      </w:r>
      <w:r>
        <w:br/>
      </w:r>
      <w:r>
        <w:rPr>
          <w:rFonts w:ascii="Times New Roman"/>
          <w:b w:val="false"/>
          <w:i w:val="false"/>
          <w:color w:val="000000"/>
          <w:sz w:val="28"/>
        </w:rPr>
        <w:t>
      14. Құжаттарды қабылдау жергілікті атқарушы органның уәкілетті тұлғасымен жүзеге асырылады.</w:t>
      </w:r>
      <w:r>
        <w:br/>
      </w:r>
      <w:r>
        <w:rPr>
          <w:rFonts w:ascii="Times New Roman"/>
          <w:b w:val="false"/>
          <w:i w:val="false"/>
          <w:color w:val="000000"/>
          <w:sz w:val="28"/>
        </w:rPr>
        <w:t>
      15. Жергілікті атқарушы органның кеңсе қызметшісімен (бұдан әрі - жергілікті атқарушы органның жауапты маманы )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қабылдағаны туралы қолхат беріледі,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Жер учаскесінің пайдалану мақсатын өзгертуге шешім мемлекеттік қызмет алушының жеке өзіне немесе сенімхатпен уәкілетті тұлғаға беріледі.</w:t>
      </w:r>
      <w:r>
        <w:br/>
      </w:r>
      <w:r>
        <w:rPr>
          <w:rFonts w:ascii="Times New Roman"/>
          <w:b w:val="false"/>
          <w:i w:val="false"/>
          <w:color w:val="000000"/>
          <w:sz w:val="28"/>
        </w:rPr>
        <w:t>
      17. Құқықтық режимi, жер учаскесiнiң санатқа тиесiлiгi және жердi аймақтарға бөлуге сәйкес рұқсат етiлген пайдалану негiзiнде нысаналы мақсатын өзгертуге рұқсат беру мүмкiн емес болған жағдайда мемлекеттiк қызмет көрсетуден бас тартылады.</w:t>
      </w:r>
      <w:r>
        <w:br/>
      </w:r>
      <w:r>
        <w:rPr>
          <w:rFonts w:ascii="Times New Roman"/>
          <w:b w:val="false"/>
          <w:i w:val="false"/>
          <w:color w:val="000000"/>
          <w:sz w:val="28"/>
        </w:rPr>
        <w:t>
      Жергілікті атқарушы орган белгіленген мерзімде мемлекеттік қызметті алушыға рұқсат немесе қызмет ұсынудан бас тарту туралы дәлелді жауап бермеген жағдайда, онда беру мерзімінің өткен күнінен бастап рұқсат берілді деп есептеледі.</w:t>
      </w:r>
      <w:r>
        <w:br/>
      </w:r>
      <w:r>
        <w:rPr>
          <w:rFonts w:ascii="Times New Roman"/>
          <w:b w:val="false"/>
          <w:i w:val="false"/>
          <w:color w:val="000000"/>
          <w:sz w:val="28"/>
        </w:rPr>
        <w:t>
      18. Мемлекеттік қызмет алушыдан өтініш қабылдау сәтінен мемлекеттік қызмет нәтижесін беру сәтіне дейінгі мемлекеттік қызмет көрсету сатылары:</w:t>
      </w:r>
      <w:r>
        <w:br/>
      </w:r>
      <w:r>
        <w:rPr>
          <w:rFonts w:ascii="Times New Roman"/>
          <w:b w:val="false"/>
          <w:i w:val="false"/>
          <w:color w:val="000000"/>
          <w:sz w:val="28"/>
        </w:rPr>
        <w:t>
      мемлекеттік қызмет алушы мемлекеттік қызмет алу үшін жергілікті атқарушы органға жүгінеді;</w:t>
      </w:r>
      <w:r>
        <w:br/>
      </w:r>
      <w:r>
        <w:rPr>
          <w:rFonts w:ascii="Times New Roman"/>
          <w:b w:val="false"/>
          <w:i w:val="false"/>
          <w:color w:val="000000"/>
          <w:sz w:val="28"/>
        </w:rPr>
        <w:t>
      1) жергілікті атқарушы органның жауапты маманы өтініш және қажетті құжаттарды қабылдайды, өтінішті тіркейді, мемлекеттік қызмет алушыға қолхат береді және құжаттарды жергілікті атқарушы органның басшысына жібереді;</w:t>
      </w:r>
      <w:r>
        <w:br/>
      </w:r>
      <w:r>
        <w:rPr>
          <w:rFonts w:ascii="Times New Roman"/>
          <w:b w:val="false"/>
          <w:i w:val="false"/>
          <w:color w:val="000000"/>
          <w:sz w:val="28"/>
        </w:rPr>
        <w:t>
      2) жергілікті атқарушы органның басшысы ұсынылған құжаттарды танысуды іске асырады, қарар қояды және уәкілетті органға орындау үшін жібереді;</w:t>
      </w:r>
      <w:r>
        <w:br/>
      </w:r>
      <w:r>
        <w:rPr>
          <w:rFonts w:ascii="Times New Roman"/>
          <w:b w:val="false"/>
          <w:i w:val="false"/>
          <w:color w:val="000000"/>
          <w:sz w:val="28"/>
        </w:rPr>
        <w:t>
      3) уәкілетті органның басшысы ұсынылған құжаттарды танысуды іске асырады, қарар қояды және уәкілетті органның орындаушысына жібереді;</w:t>
      </w:r>
      <w:r>
        <w:br/>
      </w:r>
      <w:r>
        <w:rPr>
          <w:rFonts w:ascii="Times New Roman"/>
          <w:b w:val="false"/>
          <w:i w:val="false"/>
          <w:color w:val="000000"/>
          <w:sz w:val="28"/>
        </w:rPr>
        <w:t>
      4) уәкілетті органның жауапты орындаушысы ұсынылған құжаттардың толықтығын тексереді, құжаттардың толық болуы кезінде аудан жергілікті атқарушы органмен құрылатын комиссияның қарауына жолдайды (бұдан әрі – Комиссия).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 тізбесі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r>
        <w:br/>
      </w:r>
      <w:r>
        <w:rPr>
          <w:rFonts w:ascii="Times New Roman"/>
          <w:b w:val="false"/>
          <w:i w:val="false"/>
          <w:color w:val="000000"/>
          <w:sz w:val="28"/>
        </w:rPr>
        <w:t>
      5) Комиссия ұсынылған құжаттарды қарайды. Отырыста қарау кезінде Комиссия жер учаскесінің нысаналы мақсатын өзгерту туралы шешім немесе бас тарту туралы шешім қабылдайды;</w:t>
      </w:r>
      <w:r>
        <w:br/>
      </w:r>
      <w:r>
        <w:rPr>
          <w:rFonts w:ascii="Times New Roman"/>
          <w:b w:val="false"/>
          <w:i w:val="false"/>
          <w:color w:val="000000"/>
          <w:sz w:val="28"/>
        </w:rPr>
        <w:t>
      6) уәкілетті орган жауапты орындаушысы Комиссия хаттамасы негізінде жер учаскесінің пайдалану мақсатын өзгерту туралы әкімдік қаулысының жобасын немесе бас тарту туралы дәлелді жауабын дайындайды;</w:t>
      </w:r>
      <w:r>
        <w:br/>
      </w:r>
      <w:r>
        <w:rPr>
          <w:rFonts w:ascii="Times New Roman"/>
          <w:b w:val="false"/>
          <w:i w:val="false"/>
          <w:color w:val="000000"/>
          <w:sz w:val="28"/>
        </w:rPr>
        <w:t>
      7) жергілікті атқарушы орган қабылдайды, ал жергілікті атқарушы органның басшысы жер учаскесінің нысаналы мақсатын өзгерту туралы қаулыға (жер учаскесінің нысаналы мақсатын өзгертуге шешім) немесе бас тарту туралы дәлелді жауапқа қол қояды және жергілікті атқарушы органның жауапты маманына жолдайды;</w:t>
      </w:r>
      <w:r>
        <w:br/>
      </w:r>
      <w:r>
        <w:rPr>
          <w:rFonts w:ascii="Times New Roman"/>
          <w:b w:val="false"/>
          <w:i w:val="false"/>
          <w:color w:val="000000"/>
          <w:sz w:val="28"/>
        </w:rPr>
        <w:t>
      8) жергілікті атқарушы органның жауапты маманы мемлекеттік қызмет көрсету нәтижесін тіркейді және мемлекеттік қызмет алушыға береді.</w:t>
      </w:r>
    </w:p>
    <w:bookmarkEnd w:id="66"/>
    <w:bookmarkStart w:name="z68" w:id="67"/>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67"/>
    <w:bookmarkStart w:name="z69" w:id="68"/>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жергілікті атқарушы органның басшысы;</w:t>
      </w:r>
      <w:r>
        <w:br/>
      </w:r>
      <w:r>
        <w:rPr>
          <w:rFonts w:ascii="Times New Roman"/>
          <w:b w:val="false"/>
          <w:i w:val="false"/>
          <w:color w:val="000000"/>
          <w:sz w:val="28"/>
        </w:rPr>
        <w:t>
      2) жергілікті атқарушы органның жауапты маманы;</w:t>
      </w:r>
      <w:r>
        <w:br/>
      </w:r>
      <w:r>
        <w:rPr>
          <w:rFonts w:ascii="Times New Roman"/>
          <w:b w:val="false"/>
          <w:i w:val="false"/>
          <w:color w:val="000000"/>
          <w:sz w:val="28"/>
        </w:rPr>
        <w:t>
      3) ауданның жергілікті атқарушы органымен құрылатын комиссия;</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логикалық бір 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68"/>
    <w:bookmarkStart w:name="z70" w:id="69"/>
    <w:p>
      <w:pPr>
        <w:spacing w:after="0"/>
        <w:ind w:left="0"/>
        <w:jc w:val="left"/>
      </w:pPr>
      <w:r>
        <w:rPr>
          <w:rFonts w:ascii="Times New Roman"/>
          <w:b/>
          <w:i w:val="false"/>
          <w:color w:val="000000"/>
        </w:rPr>
        <w:t xml:space="preserve"> 
5. Мемлекеттік қызмет көрсететін лауазымды </w:t>
      </w:r>
      <w:r>
        <w:br/>
      </w:r>
      <w:r>
        <w:rPr>
          <w:rFonts w:ascii="Times New Roman"/>
          <w:b/>
          <w:i w:val="false"/>
          <w:color w:val="000000"/>
        </w:rPr>
        <w:t>
тұлғалардың жауапкершілігі</w:t>
      </w:r>
    </w:p>
    <w:bookmarkEnd w:id="69"/>
    <w:bookmarkStart w:name="z71" w:id="70"/>
    <w:p>
      <w:pPr>
        <w:spacing w:after="0"/>
        <w:ind w:left="0"/>
        <w:jc w:val="both"/>
      </w:pPr>
      <w:r>
        <w:rPr>
          <w:rFonts w:ascii="Times New Roman"/>
          <w:b w:val="false"/>
          <w:i w:val="false"/>
          <w:color w:val="000000"/>
          <w:sz w:val="28"/>
        </w:rPr>
        <w:t>
      22. Мемлекеттік қызметті көрсетуге жауапты тұлғалар мемлекеттік қызмет көрсетуге қатысатын жергілікті атқарушы органның және уәкілетті органның басшылары, жергілікті атқарушы органның, уәкілетті органның жауапты лауазымды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70"/>
    <w:bookmarkStart w:name="z72" w:id="71"/>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71"/>
    <w:bookmarkStart w:name="z73" w:id="72"/>
    <w:p>
      <w:pPr>
        <w:spacing w:after="0"/>
        <w:ind w:left="0"/>
        <w:jc w:val="both"/>
      </w:pPr>
      <w:r>
        <w:rPr>
          <w:rFonts w:ascii="Times New Roman"/>
          <w:b w:val="false"/>
          <w:i w:val="false"/>
          <w:color w:val="000000"/>
          <w:sz w:val="28"/>
        </w:rPr>
        <w:t>
Облыс әкіміне (облыс, қала, аудан)</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кімнен 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w:t>
      </w:r>
      <w:r>
        <w:br/>
      </w:r>
      <w:r>
        <w:rPr>
          <w:rFonts w:ascii="Times New Roman"/>
          <w:b w:val="false"/>
          <w:i w:val="false"/>
          <w:color w:val="000000"/>
          <w:sz w:val="28"/>
        </w:rPr>
        <w:t>
немесе заңды тұлғаның толық атауы)</w:t>
      </w:r>
      <w:r>
        <w:br/>
      </w:r>
      <w:r>
        <w:rPr>
          <w:rFonts w:ascii="Times New Roman"/>
          <w:b w:val="false"/>
          <w:i w:val="false"/>
          <w:color w:val="000000"/>
          <w:sz w:val="28"/>
        </w:rPr>
        <w:t>
_______________________________________</w:t>
      </w:r>
      <w:r>
        <w:br/>
      </w:r>
      <w:r>
        <w:rPr>
          <w:rFonts w:ascii="Times New Roman"/>
          <w:b w:val="false"/>
          <w:i w:val="false"/>
          <w:color w:val="000000"/>
          <w:sz w:val="28"/>
        </w:rPr>
        <w:t>
ИИН/БИН______________________________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немесе заңды тұлғаның куәландыратын</w:t>
      </w:r>
      <w:r>
        <w:br/>
      </w:r>
      <w:r>
        <w:rPr>
          <w:rFonts w:ascii="Times New Roman"/>
          <w:b w:val="false"/>
          <w:i w:val="false"/>
          <w:color w:val="000000"/>
          <w:sz w:val="28"/>
        </w:rPr>
        <w:t>
_______________________________________</w:t>
      </w:r>
      <w:r>
        <w:br/>
      </w:r>
      <w:r>
        <w:rPr>
          <w:rFonts w:ascii="Times New Roman"/>
          <w:b w:val="false"/>
          <w:i w:val="false"/>
          <w:color w:val="000000"/>
          <w:sz w:val="28"/>
        </w:rPr>
        <w:t>
құжаттарының деректемелері, жеке куәлігі,</w:t>
      </w:r>
      <w:r>
        <w:br/>
      </w:r>
      <w:r>
        <w:rPr>
          <w:rFonts w:ascii="Times New Roman"/>
          <w:b w:val="false"/>
          <w:i w:val="false"/>
          <w:color w:val="000000"/>
          <w:sz w:val="28"/>
        </w:rPr>
        <w:t>
_______________________________________</w:t>
      </w:r>
      <w:r>
        <w:br/>
      </w:r>
      <w:r>
        <w:rPr>
          <w:rFonts w:ascii="Times New Roman"/>
          <w:b w:val="false"/>
          <w:i w:val="false"/>
          <w:color w:val="000000"/>
          <w:sz w:val="28"/>
        </w:rPr>
        <w:t>
мекенжайы, телефоны)</w:t>
      </w:r>
    </w:p>
    <w:bookmarkEnd w:id="72"/>
    <w:bookmarkStart w:name="z74" w:id="73"/>
    <w:p>
      <w:pPr>
        <w:spacing w:after="0"/>
        <w:ind w:left="0"/>
        <w:jc w:val="left"/>
      </w:pPr>
      <w:r>
        <w:rPr>
          <w:rFonts w:ascii="Times New Roman"/>
          <w:b/>
          <w:i w:val="false"/>
          <w:color w:val="000000"/>
        </w:rPr>
        <w:t xml:space="preserve"> 
Жер учаскесінің нысаналы мақсатын өзгертуге шешім беруге өтініш</w:t>
      </w:r>
    </w:p>
    <w:bookmarkEnd w:id="73"/>
    <w:bookmarkStart w:name="z75" w:id="74"/>
    <w:p>
      <w:pPr>
        <w:spacing w:after="0"/>
        <w:ind w:left="0"/>
        <w:jc w:val="both"/>
      </w:pPr>
      <w:r>
        <w:rPr>
          <w:rFonts w:ascii="Times New Roman"/>
          <w:b w:val="false"/>
          <w:i w:val="false"/>
          <w:color w:val="000000"/>
          <w:sz w:val="28"/>
        </w:rPr>
        <w:t>
      Сізден менің жеке меншігімдегі (жер пайдаланудағы)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мекенжайында орналасқан, кадастрлық нөмірі___________________________</w:t>
      </w:r>
      <w:r>
        <w:br/>
      </w:r>
      <w:r>
        <w:rPr>
          <w:rFonts w:ascii="Times New Roman"/>
          <w:b w:val="false"/>
          <w:i w:val="false"/>
          <w:color w:val="000000"/>
          <w:sz w:val="28"/>
        </w:rPr>
        <w:t>
жер учаскесінің _____________________________________________________</w:t>
      </w:r>
      <w:r>
        <w:br/>
      </w:r>
      <w:r>
        <w:rPr>
          <w:rFonts w:ascii="Times New Roman"/>
          <w:b w:val="false"/>
          <w:i w:val="false"/>
          <w:color w:val="000000"/>
          <w:sz w:val="28"/>
        </w:rPr>
        <w:t>
нысаналы мақсатын ____________________________________________________________ нысаналы мақсатына ___________________________________________________________</w:t>
      </w:r>
      <w:r>
        <w:br/>
      </w:r>
      <w:r>
        <w:rPr>
          <w:rFonts w:ascii="Times New Roman"/>
          <w:b w:val="false"/>
          <w:i w:val="false"/>
          <w:color w:val="000000"/>
          <w:sz w:val="28"/>
        </w:rPr>
        <w:t>
          (нысаналы мақсатын өзгерту қажеттілігінін себебін көрсету)</w:t>
      </w:r>
      <w:r>
        <w:br/>
      </w:r>
      <w:r>
        <w:rPr>
          <w:rFonts w:ascii="Times New Roman"/>
          <w:b w:val="false"/>
          <w:i w:val="false"/>
          <w:color w:val="000000"/>
          <w:sz w:val="28"/>
        </w:rPr>
        <w:t>
байланысты өзгертуді сұраймын.</w:t>
      </w:r>
    </w:p>
    <w:bookmarkEnd w:id="74"/>
    <w:bookmarkStart w:name="z76" w:id="75"/>
    <w:p>
      <w:pPr>
        <w:spacing w:after="0"/>
        <w:ind w:left="0"/>
        <w:jc w:val="both"/>
      </w:pP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 уәкілетті тұлғаның тегі, аты,</w:t>
      </w:r>
      <w:r>
        <w:br/>
      </w:r>
      <w:r>
        <w:rPr>
          <w:rFonts w:ascii="Times New Roman"/>
          <w:b w:val="false"/>
          <w:i w:val="false"/>
          <w:color w:val="000000"/>
          <w:sz w:val="28"/>
        </w:rPr>
        <w:t>
___________________________________</w:t>
      </w:r>
      <w:r>
        <w:br/>
      </w:r>
      <w:r>
        <w:rPr>
          <w:rFonts w:ascii="Times New Roman"/>
          <w:b w:val="false"/>
          <w:i w:val="false"/>
          <w:color w:val="000000"/>
          <w:sz w:val="28"/>
        </w:rPr>
        <w:t>
әкесінің аты немесе заңды тұлғаның</w:t>
      </w:r>
      <w:r>
        <w:br/>
      </w:r>
      <w:r>
        <w:rPr>
          <w:rFonts w:ascii="Times New Roman"/>
          <w:b w:val="false"/>
          <w:i w:val="false"/>
          <w:color w:val="000000"/>
          <w:sz w:val="28"/>
        </w:rPr>
        <w:t>
__________________________________</w:t>
      </w:r>
      <w:r>
        <w:br/>
      </w:r>
      <w:r>
        <w:rPr>
          <w:rFonts w:ascii="Times New Roman"/>
          <w:b w:val="false"/>
          <w:i w:val="false"/>
          <w:color w:val="000000"/>
          <w:sz w:val="28"/>
        </w:rPr>
        <w:t>
атауы қолы)</w:t>
      </w:r>
    </w:p>
    <w:bookmarkEnd w:id="75"/>
    <w:bookmarkStart w:name="z77" w:id="76"/>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76"/>
    <w:bookmarkStart w:name="z78" w:id="77"/>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r>
        <w:br/>
      </w:r>
      <w:r>
        <w:rPr>
          <w:rFonts w:ascii="Times New Roman"/>
          <w:b/>
          <w:i w:val="false"/>
          <w:color w:val="000000"/>
        </w:rPr>
        <w:t>
1 кесте. ҚФБ әрекетін уәкілетті орган арқылы сипаттау</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2173"/>
        <w:gridCol w:w="2375"/>
        <w:gridCol w:w="2174"/>
        <w:gridCol w:w="3378"/>
        <w:gridCol w:w="1952"/>
        <w:gridCol w:w="1992"/>
        <w:gridCol w:w="1992"/>
        <w:gridCol w:w="197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95"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атқарушы орган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атқарушы органның жауапты маманы</w:t>
            </w:r>
          </w:p>
        </w:tc>
      </w:tr>
      <w:tr>
        <w:trPr>
          <w:trHeight w:val="585"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рәсім, операция) және оны сипаттау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қажетті құжаттарды қабылдау, өтінішті тіркеу, мемлекет-</w:t>
            </w:r>
            <w:r>
              <w:br/>
            </w:r>
            <w:r>
              <w:rPr>
                <w:rFonts w:ascii="Times New Roman"/>
                <w:b w:val="false"/>
                <w:i w:val="false"/>
                <w:color w:val="000000"/>
                <w:sz w:val="20"/>
              </w:rPr>
              <w:t>
тік қызметті алушыға қолхат беру, құжаттарды жергілікті атқарушы органның басшысына жіберу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 танысу, қарар қою және уәкілетті органға орындау үшін жіберу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w:t>
            </w:r>
            <w:r>
              <w:br/>
            </w:r>
            <w:r>
              <w:rPr>
                <w:rFonts w:ascii="Times New Roman"/>
                <w:b w:val="false"/>
                <w:i w:val="false"/>
                <w:color w:val="000000"/>
                <w:sz w:val="20"/>
              </w:rPr>
              <w:t>
мен танысу, қарар қою және уәкілетті органның жауапты орындау-</w:t>
            </w:r>
            <w:r>
              <w:br/>
            </w:r>
            <w:r>
              <w:rPr>
                <w:rFonts w:ascii="Times New Roman"/>
                <w:b w:val="false"/>
                <w:i w:val="false"/>
                <w:color w:val="000000"/>
                <w:sz w:val="20"/>
              </w:rPr>
              <w:t>
шысына орындау үшін жіберу</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 құжаттар тізбесінің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құжаттар тізбесі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w:t>
            </w:r>
            <w:r>
              <w:br/>
            </w:r>
            <w:r>
              <w:rPr>
                <w:rFonts w:ascii="Times New Roman"/>
                <w:b w:val="false"/>
                <w:i w:val="false"/>
                <w:color w:val="000000"/>
                <w:sz w:val="20"/>
              </w:rPr>
              <w:t>
ған құжат-</w:t>
            </w:r>
            <w:r>
              <w:br/>
            </w:r>
            <w:r>
              <w:rPr>
                <w:rFonts w:ascii="Times New Roman"/>
                <w:b w:val="false"/>
                <w:i w:val="false"/>
                <w:color w:val="000000"/>
                <w:sz w:val="20"/>
              </w:rPr>
              <w:t>
тарды қарау, жер учаске-</w:t>
            </w:r>
            <w:r>
              <w:br/>
            </w:r>
            <w:r>
              <w:rPr>
                <w:rFonts w:ascii="Times New Roman"/>
                <w:b w:val="false"/>
                <w:i w:val="false"/>
                <w:color w:val="000000"/>
                <w:sz w:val="20"/>
              </w:rPr>
              <w:t>
сінің нысаналы мақсатын өзгерту туралы шешім не бас тарту туралы шешім қабыл-</w:t>
            </w:r>
            <w:r>
              <w:br/>
            </w:r>
            <w:r>
              <w:rPr>
                <w:rFonts w:ascii="Times New Roman"/>
                <w:b w:val="false"/>
                <w:i w:val="false"/>
                <w:color w:val="000000"/>
                <w:sz w:val="20"/>
              </w:rPr>
              <w:t>
дайды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хаттамасы негізінде жер учаске-</w:t>
            </w:r>
            <w:r>
              <w:br/>
            </w:r>
            <w:r>
              <w:rPr>
                <w:rFonts w:ascii="Times New Roman"/>
                <w:b w:val="false"/>
                <w:i w:val="false"/>
                <w:color w:val="000000"/>
                <w:sz w:val="20"/>
              </w:rPr>
              <w:t>
сінің нысаналы мақсатын өзгерту туралы әкімдік қаулысы-</w:t>
            </w:r>
            <w:r>
              <w:br/>
            </w:r>
            <w:r>
              <w:rPr>
                <w:rFonts w:ascii="Times New Roman"/>
                <w:b w:val="false"/>
                <w:i w:val="false"/>
                <w:color w:val="000000"/>
                <w:sz w:val="20"/>
              </w:rPr>
              <w:t>
ның жобасын не бас тарту туралы дәлелді жауабын дайын-</w:t>
            </w:r>
            <w:r>
              <w:br/>
            </w:r>
            <w:r>
              <w:rPr>
                <w:rFonts w:ascii="Times New Roman"/>
                <w:b w:val="false"/>
                <w:i w:val="false"/>
                <w:color w:val="000000"/>
                <w:sz w:val="20"/>
              </w:rPr>
              <w:t>
дайды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w:t>
            </w:r>
            <w:r>
              <w:br/>
            </w:r>
            <w:r>
              <w:rPr>
                <w:rFonts w:ascii="Times New Roman"/>
                <w:b w:val="false"/>
                <w:i w:val="false"/>
                <w:color w:val="000000"/>
                <w:sz w:val="20"/>
              </w:rPr>
              <w:t>
дайды, ал жер учаске-</w:t>
            </w:r>
            <w:r>
              <w:br/>
            </w:r>
            <w:r>
              <w:rPr>
                <w:rFonts w:ascii="Times New Roman"/>
                <w:b w:val="false"/>
                <w:i w:val="false"/>
                <w:color w:val="000000"/>
                <w:sz w:val="20"/>
              </w:rPr>
              <w:t>
сінің нысаналы мақсатын өзгерту туралы әкімдік қаулысына (жергі-</w:t>
            </w:r>
            <w:r>
              <w:br/>
            </w:r>
            <w:r>
              <w:rPr>
                <w:rFonts w:ascii="Times New Roman"/>
                <w:b w:val="false"/>
                <w:i w:val="false"/>
                <w:color w:val="000000"/>
                <w:sz w:val="20"/>
              </w:rPr>
              <w:t>
лікті атқарушы органның басшысы жер учаскесін нысаналы өзгертуге шешімге) немесе бас тарту туралы дәлелді жауапқа қол қояды және жергілік-</w:t>
            </w:r>
            <w:r>
              <w:br/>
            </w:r>
            <w:r>
              <w:rPr>
                <w:rFonts w:ascii="Times New Roman"/>
                <w:b w:val="false"/>
                <w:i w:val="false"/>
                <w:color w:val="000000"/>
                <w:sz w:val="20"/>
              </w:rPr>
              <w:t>
ті атқарушы органның жауапты маманына жолдайды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 көрсету нәтиже-</w:t>
            </w:r>
            <w:r>
              <w:br/>
            </w:r>
            <w:r>
              <w:rPr>
                <w:rFonts w:ascii="Times New Roman"/>
                <w:b w:val="false"/>
                <w:i w:val="false"/>
                <w:color w:val="000000"/>
                <w:sz w:val="20"/>
              </w:rPr>
              <w:t>
сін тіркеу және мемлекет-</w:t>
            </w:r>
            <w:r>
              <w:br/>
            </w:r>
            <w:r>
              <w:rPr>
                <w:rFonts w:ascii="Times New Roman"/>
                <w:b w:val="false"/>
                <w:i w:val="false"/>
                <w:color w:val="000000"/>
                <w:sz w:val="20"/>
              </w:rPr>
              <w:t>
тік қызмет алушыға беру</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жауапты орындау-</w:t>
            </w:r>
            <w:r>
              <w:br/>
            </w:r>
            <w:r>
              <w:rPr>
                <w:rFonts w:ascii="Times New Roman"/>
                <w:b w:val="false"/>
                <w:i w:val="false"/>
                <w:color w:val="000000"/>
                <w:sz w:val="20"/>
              </w:rPr>
              <w:t>
шысына жіберу</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w:t>
            </w:r>
            <w:r>
              <w:br/>
            </w:r>
            <w:r>
              <w:rPr>
                <w:rFonts w:ascii="Times New Roman"/>
                <w:b w:val="false"/>
                <w:i w:val="false"/>
                <w:color w:val="000000"/>
                <w:sz w:val="20"/>
              </w:rPr>
              <w:t>
Комиссияға жіберу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нысаналы мақсатын өзгер-</w:t>
            </w:r>
            <w:r>
              <w:br/>
            </w:r>
            <w:r>
              <w:rPr>
                <w:rFonts w:ascii="Times New Roman"/>
                <w:b w:val="false"/>
                <w:i w:val="false"/>
                <w:color w:val="000000"/>
                <w:sz w:val="20"/>
              </w:rPr>
              <w:t>
туге шешім не бас тарту туралы дәлелді жауап</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нысаналы мақсатын өзгерту туралы әкімдік қаулысы-</w:t>
            </w:r>
            <w:r>
              <w:br/>
            </w:r>
            <w:r>
              <w:rPr>
                <w:rFonts w:ascii="Times New Roman"/>
                <w:b w:val="false"/>
                <w:i w:val="false"/>
                <w:color w:val="000000"/>
                <w:sz w:val="20"/>
              </w:rPr>
              <w:t>
ның жобасы немесе бас тарту туралы дәлелді жауап</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нысаналы мақсатын өзгертуге шешім не бас тарту туралы дәлелді жауап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нысаналы мақсатын өзгертуге шешім не бас тарту туралы дәлелді жауап</w:t>
            </w:r>
          </w:p>
        </w:tc>
      </w:tr>
      <w:tr>
        <w:trPr>
          <w:trHeight w:val="21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w:t>
            </w:r>
            <w:r>
              <w:br/>
            </w:r>
            <w:r>
              <w:rPr>
                <w:rFonts w:ascii="Times New Roman"/>
                <w:b w:val="false"/>
                <w:i w:val="false"/>
                <w:color w:val="000000"/>
                <w:sz w:val="20"/>
              </w:rPr>
              <w:t>
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 ішінде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күнтіз-</w:t>
            </w:r>
            <w:r>
              <w:br/>
            </w:r>
            <w:r>
              <w:rPr>
                <w:rFonts w:ascii="Times New Roman"/>
                <w:b w:val="false"/>
                <w:i w:val="false"/>
                <w:color w:val="000000"/>
                <w:sz w:val="20"/>
              </w:rPr>
              <w:t>
белік күн ішінде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күнтіз-</w:t>
            </w:r>
            <w:r>
              <w:br/>
            </w:r>
            <w:r>
              <w:rPr>
                <w:rFonts w:ascii="Times New Roman"/>
                <w:b w:val="false"/>
                <w:i w:val="false"/>
                <w:color w:val="000000"/>
                <w:sz w:val="20"/>
              </w:rPr>
              <w:t>
белік күн ішінде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w:t>
            </w:r>
            <w:r>
              <w:br/>
            </w:r>
            <w:r>
              <w:rPr>
                <w:rFonts w:ascii="Times New Roman"/>
                <w:b w:val="false"/>
                <w:i w:val="false"/>
                <w:color w:val="000000"/>
                <w:sz w:val="20"/>
              </w:rPr>
              <w:t>
белік күн ішінде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78"/>
    <w:p>
      <w:pPr>
        <w:spacing w:after="0"/>
        <w:ind w:left="0"/>
        <w:jc w:val="left"/>
      </w:pPr>
      <w:r>
        <w:rPr>
          <w:rFonts w:ascii="Times New Roman"/>
          <w:b/>
          <w:i w:val="false"/>
          <w:color w:val="000000"/>
        </w:rPr>
        <w:t xml:space="preserve"> 
Пайдалану нұсқалары. Негізгі процесс</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3804"/>
        <w:gridCol w:w="4049"/>
        <w:gridCol w:w="5863"/>
        <w:gridCol w:w="3173"/>
      </w:tblGrid>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xml:space="preserve">
Өтінішті және қажетті құжаттарды қабылдау, өтінішті тіркеу, мемлекеттік қызмет алушыға қолхат беру, құжаттарды жергілікті атқарушы органның басшысына жіберу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Ұсынылған құжаттармен танысу, уәкілетті органға орындау үшін жіберу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Ұсынылған құжаттармен танысу, қарар қою және орындау үшін уәкілетті органның жауапты орындаушысына жіберу</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Ұсынылған құжаттардың толықтығын тексеру, құжаттар тізбесінің толық болуы кезінде Комиссияның қарауына жолдау. Осы Регламенттің 12-тармағында көрсетілген құжаттар тізбесі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Ұсынылған құжаттарды қарау, жер учаскесінің нысаналы мақсатын өзгерту туралы бас тарту туралы шешім қабылдайды</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Мемлекеттік қызмет көрсету нәтижесін тіркеу және мемлекеттік қызметті алушыға беру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Жергілікті атқарушы орган қабылдайды, жергілікті атқарушы органның басшысы учаскесінің нысаналы мақсатын өзгерту туралы әкімдік қаулысына (жергілікті атқарушы органның басшысы жер учаскесін нысаналы өзгертуге шешімге) қол қояды және жергілікті атқарушы органның жауапты маманына жолдайды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Комиссия хаттамасы негізінде жер учаскесінің нысаналы мақсатын өзгерту туралы әкімдік қаулысының жобасын дайындайды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79"/>
    <w:p>
      <w:pPr>
        <w:spacing w:after="0"/>
        <w:ind w:left="0"/>
        <w:jc w:val="both"/>
      </w:pPr>
      <w:r>
        <w:rPr>
          <w:rFonts w:ascii="Times New Roman"/>
          <w:b w:val="false"/>
          <w:i w:val="false"/>
          <w:color w:val="000000"/>
          <w:sz w:val="28"/>
        </w:rPr>
        <w:t>
 </w:t>
      </w:r>
    </w:p>
    <w:bookmarkEnd w:id="79"/>
    <w:bookmarkStart w:name="z81" w:id="80"/>
    <w:p>
      <w:pPr>
        <w:spacing w:after="0"/>
        <w:ind w:left="0"/>
        <w:jc w:val="left"/>
      </w:pPr>
      <w:r>
        <w:rPr>
          <w:rFonts w:ascii="Times New Roman"/>
          <w:b/>
          <w:i w:val="false"/>
          <w:color w:val="000000"/>
        </w:rPr>
        <w:t xml:space="preserve"> 
Пайдалану нұсқалары. Баламалы процесс</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9"/>
        <w:gridCol w:w="3903"/>
        <w:gridCol w:w="2900"/>
        <w:gridCol w:w="5661"/>
        <w:gridCol w:w="3737"/>
      </w:tblGrid>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және қажетті құжаттарды қабылдау, өтінішті тіркеу, мемлекеттік қызмет алушыға қолхат беру, құжаттарды жергілікті атқарушы органның басшысына жіберу</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Ұсынылған құжаттармен танысу, уәкілетті органға орындау үшін жіберу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Ұсынылған құжаттармен танысу, қарар қою және орындау үшін уәкілетті органның жауапты орындаушысына жіберу</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Ұсынылған құжаттардың толықтығын тексеру, құжаттар тізбесінің толық болуы кезінде Комиссияның қарауына жолдау. Осы Регламенттің 12-тармағында көрсетілген құжаттар тізбесі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Ұсынылған құжаттарды қарау, бас тарту туралы шешім қабылдайды</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бас тарту туралы дәлелді жауапты тіркеу және мемлекеттік қызмет алушыға беру</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Бас тарту туралы дәлелді жауапқа қол қояды және жергілікті атқарушы органның жауапты маманына жолдайды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Комиссия хаттамасы негізінде бас тарту туралы дәлелді жауабын дайындайды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81"/>
    <w:p>
      <w:pPr>
        <w:spacing w:after="0"/>
        <w:ind w:left="0"/>
        <w:jc w:val="both"/>
      </w:pPr>
      <w:r>
        <w:rPr>
          <w:rFonts w:ascii="Times New Roman"/>
          <w:b w:val="false"/>
          <w:i w:val="false"/>
          <w:color w:val="000000"/>
          <w:sz w:val="28"/>
        </w:rPr>
        <w:t>
 </w:t>
      </w:r>
    </w:p>
    <w:bookmarkEnd w:id="81"/>
    <w:bookmarkStart w:name="z83" w:id="82"/>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82"/>
    <w:bookmarkStart w:name="z84" w:id="83"/>
    <w:p>
      <w:pPr>
        <w:spacing w:after="0"/>
        <w:ind w:left="0"/>
        <w:jc w:val="left"/>
      </w:pPr>
      <w:r>
        <w:rPr>
          <w:rFonts w:ascii="Times New Roman"/>
          <w:b/>
          <w:i w:val="false"/>
          <w:color w:val="000000"/>
        </w:rPr>
        <w:t xml:space="preserve"> 
Әкімшілік әрекеттердің логикалық бір ізділігі мен өзара байланысын бейнелейтін сызба</w:t>
      </w:r>
    </w:p>
    <w:bookmarkEnd w:id="83"/>
    <w:p>
      <w:pPr>
        <w:spacing w:after="0"/>
        <w:ind w:left="0"/>
        <w:jc w:val="both"/>
      </w:pPr>
      <w:r>
        <w:drawing>
          <wp:inline distT="0" distB="0" distL="0" distR="0">
            <wp:extent cx="130429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042900" cy="6705600"/>
                    </a:xfrm>
                    <a:prstGeom prst="rect">
                      <a:avLst/>
                    </a:prstGeom>
                  </pic:spPr>
                </pic:pic>
              </a:graphicData>
            </a:graphic>
          </wp:inline>
        </w:drawing>
      </w:r>
    </w:p>
    <w:bookmarkStart w:name="z85" w:id="84"/>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Есіл ауданы әкімдігінің</w:t>
      </w:r>
      <w:r>
        <w:br/>
      </w:r>
      <w:r>
        <w:rPr>
          <w:rFonts w:ascii="Times New Roman"/>
          <w:b w:val="false"/>
          <w:i w:val="false"/>
          <w:color w:val="000000"/>
          <w:sz w:val="28"/>
        </w:rPr>
        <w:t>
2013 жылғы «14» ақпандағы</w:t>
      </w:r>
      <w:r>
        <w:br/>
      </w:r>
      <w:r>
        <w:rPr>
          <w:rFonts w:ascii="Times New Roman"/>
          <w:b w:val="false"/>
          <w:i w:val="false"/>
          <w:color w:val="000000"/>
          <w:sz w:val="28"/>
        </w:rPr>
        <w:t>
№ 41 қаулысымен</w:t>
      </w:r>
      <w:r>
        <w:br/>
      </w:r>
      <w:r>
        <w:rPr>
          <w:rFonts w:ascii="Times New Roman"/>
          <w:b w:val="false"/>
          <w:i w:val="false"/>
          <w:color w:val="000000"/>
          <w:sz w:val="28"/>
        </w:rPr>
        <w:t>
бекітілді</w:t>
      </w:r>
    </w:p>
    <w:bookmarkEnd w:id="84"/>
    <w:bookmarkStart w:name="z86" w:id="85"/>
    <w:p>
      <w:pPr>
        <w:spacing w:after="0"/>
        <w:ind w:left="0"/>
        <w:jc w:val="left"/>
      </w:pPr>
      <w:r>
        <w:rPr>
          <w:rFonts w:ascii="Times New Roman"/>
          <w:b/>
          <w:i w:val="false"/>
          <w:color w:val="000000"/>
        </w:rPr>
        <w:t xml:space="preserve"> 
«Іздестіру жұмыстарын жүргізу үшін жер учаскесін </w:t>
      </w:r>
      <w:r>
        <w:br/>
      </w:r>
      <w:r>
        <w:rPr>
          <w:rFonts w:ascii="Times New Roman"/>
          <w:b/>
          <w:i w:val="false"/>
          <w:color w:val="000000"/>
        </w:rPr>
        <w:t>
пайдалануға рұқсат беру» мемлекеттік қызмет регламенті</w:t>
      </w:r>
      <w:r>
        <w:br/>
      </w:r>
      <w:r>
        <w:rPr>
          <w:rFonts w:ascii="Times New Roman"/>
          <w:b/>
          <w:i w:val="false"/>
          <w:color w:val="000000"/>
        </w:rPr>
        <w:t>
1. Негізгі ұғымдар</w:t>
      </w:r>
    </w:p>
    <w:bookmarkEnd w:id="85"/>
    <w:bookmarkStart w:name="z87" w:id="86"/>
    <w:p>
      <w:pPr>
        <w:spacing w:after="0"/>
        <w:ind w:left="0"/>
        <w:jc w:val="both"/>
      </w:pPr>
      <w:r>
        <w:rPr>
          <w:rFonts w:ascii="Times New Roman"/>
          <w:b w:val="false"/>
          <w:i w:val="false"/>
          <w:color w:val="000000"/>
          <w:sz w:val="28"/>
        </w:rPr>
        <w:t>
      1. Осы «Іздестіру жұмыстарын жүргізу үшін жер учаскесін пайдалануға рұқсат беру» Регламентінде (бұдан әрі – Регламент) келесі ұғымдар пайдаланылады:</w:t>
      </w:r>
      <w:r>
        <w:br/>
      </w:r>
      <w:r>
        <w:rPr>
          <w:rFonts w:ascii="Times New Roman"/>
          <w:b w:val="false"/>
          <w:i w:val="false"/>
          <w:color w:val="000000"/>
          <w:sz w:val="28"/>
        </w:rPr>
        <w:t>
      1) құрылымдық-функционалдық бірліктер – бұл уәкілетті органдардың, мемлекеттік органдар құрылымдық бөлімшелерінің, мемлекеттік органдардың жауапты тұлғалары, ақпараттық жүйелер немесе олардың кіші жүйелері (бұдан әрі – ҚФБ);</w:t>
      </w:r>
      <w:r>
        <w:br/>
      </w:r>
      <w:r>
        <w:rPr>
          <w:rFonts w:ascii="Times New Roman"/>
          <w:b w:val="false"/>
          <w:i w:val="false"/>
          <w:color w:val="000000"/>
          <w:sz w:val="28"/>
        </w:rPr>
        <w:t>
      2) уәкілетті орган – «Солтүстік Қазақстан облысы Есіл ауданының жер қатынастары бөлімі» мемлекеттік мекемесі.</w:t>
      </w:r>
    </w:p>
    <w:bookmarkEnd w:id="86"/>
    <w:bookmarkStart w:name="z88" w:id="87"/>
    <w:p>
      <w:pPr>
        <w:spacing w:after="0"/>
        <w:ind w:left="0"/>
        <w:jc w:val="left"/>
      </w:pPr>
      <w:r>
        <w:rPr>
          <w:rFonts w:ascii="Times New Roman"/>
          <w:b/>
          <w:i w:val="false"/>
          <w:color w:val="000000"/>
        </w:rPr>
        <w:t xml:space="preserve"> 
2. Жалпы ережелер</w:t>
      </w:r>
    </w:p>
    <w:bookmarkEnd w:id="87"/>
    <w:bookmarkStart w:name="z89" w:id="88"/>
    <w:p>
      <w:pPr>
        <w:spacing w:after="0"/>
        <w:ind w:left="0"/>
        <w:jc w:val="both"/>
      </w:pPr>
      <w:r>
        <w:rPr>
          <w:rFonts w:ascii="Times New Roman"/>
          <w:b w:val="false"/>
          <w:i w:val="false"/>
          <w:color w:val="000000"/>
          <w:sz w:val="28"/>
        </w:rPr>
        <w:t>
      2. «Іздестіру жұмыстарын жүргізу үшін жер учаскесін пайдалануға рұқсат беру» мемлекеттік қызметі (бұдан әрі - мемлекеттік қызмет) егiстiкте, жақсартылған шабындықтар мен жайылымдарда, көп жылдық екпелер бар жерде, сондай-ақ ерекше қорғалатын табиғи аумақтар жерi мен орман қоры жерiнде облыстардың жергілікті атқарушы органдары көрсететін қоса алмағанда, 150500, Солтүстік Қазақстан облысы, Есіл ауданы, Явленка селосы, Ленина көшесі, 20, телефон 8(71543)2-15-65 мекенжайында орналасқан ауданның жергілікті атқарушы органымен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xml:space="preserve"> баптары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Агенттігінің: www.auzr.kz интернет ресурсында; жергілікті атқарушы органның esilzemo@mail.kz интернет ресурсында уәкілетті органның стендтерінде, ақпараттық ресми көздерінде орналастырылады.</w:t>
      </w:r>
      <w:r>
        <w:br/>
      </w:r>
      <w:r>
        <w:rPr>
          <w:rFonts w:ascii="Times New Roman"/>
          <w:b w:val="false"/>
          <w:i w:val="false"/>
          <w:color w:val="000000"/>
          <w:sz w:val="28"/>
        </w:rPr>
        <w:t>
      7. Мемлекеттік қызмет көрсету нәтижесі қағаз тасымалдағышта іздестіру жұмыстарын жүргізу үшін жер учаскесін пайдалануға рұқсат не жазбаша түрде себептерін көрсете отырып, қызмет көрсетуден бас тарту туралы дәлелді жауап беру болып табылады.</w:t>
      </w:r>
      <w:r>
        <w:br/>
      </w:r>
      <w:r>
        <w:rPr>
          <w:rFonts w:ascii="Times New Roman"/>
          <w:b w:val="false"/>
          <w:i w:val="false"/>
          <w:color w:val="000000"/>
          <w:sz w:val="28"/>
        </w:rPr>
        <w:t>
      8. Жергілікті атқарушы органның жұмыс кестесі: күнделікті, дүйсенбіден жұма күнін қоса алғанда, сағат 13-00-ден 14-00-ге дейінгі түскі үзіліспен сағат 9-00-ден 18-00-ге дейін көрсетіледі,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Құжаттарды қабылдау сағат 9-00-ден 18-00-ге дейін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9. Мемлекеттік қызмет ауданның жергілікті атқарушы органның ғимаратында көрсетіледі. Залда күту орындары, толтырылған бланк үлгілері бар стенділер, өтініш бланкілері бар тағандар орналастырылады, физикалық мүмкіндігі шектеулі адамдар үшін жағдайлар көзделген.</w:t>
      </w:r>
    </w:p>
    <w:bookmarkEnd w:id="88"/>
    <w:bookmarkStart w:name="z90" w:id="89"/>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9"/>
    <w:bookmarkStart w:name="z91" w:id="90"/>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қызметті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10 жұмыс күні;</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келесі құжаттарды тапсыру қажет:</w:t>
      </w:r>
      <w:r>
        <w:br/>
      </w:r>
      <w:r>
        <w:rPr>
          <w:rFonts w:ascii="Times New Roman"/>
          <w:b w:val="false"/>
          <w:i w:val="false"/>
          <w:color w:val="000000"/>
          <w:sz w:val="28"/>
        </w:rPr>
        <w:t>
      1)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іздестіру жұмыстарын жүргізу үшін жер учаскелерін пайдалануға рұқсат беру туралы жеке тұлғадан өтініш немесе мерзімдерін, орналасқан жері мен көлемі көрсетілген заңды тұлғадан өтініш-хат;</w:t>
      </w:r>
      <w:r>
        <w:br/>
      </w:r>
      <w:r>
        <w:rPr>
          <w:rFonts w:ascii="Times New Roman"/>
          <w:b w:val="false"/>
          <w:i w:val="false"/>
          <w:color w:val="000000"/>
          <w:sz w:val="28"/>
        </w:rPr>
        <w:t>
      2) заңды тұлға ретінде мемлекеттік қызметті алушының мемлекеттік тіркеу туралы куәлігінің көшірмесі – заңды тұлға үшін;</w:t>
      </w:r>
      <w:r>
        <w:br/>
      </w:r>
      <w:r>
        <w:rPr>
          <w:rFonts w:ascii="Times New Roman"/>
          <w:b w:val="false"/>
          <w:i w:val="false"/>
          <w:color w:val="000000"/>
          <w:sz w:val="28"/>
        </w:rPr>
        <w:t>
      3) жеке басын куәландыратын құжаттың көшірмесі – жеке тұлға үшін;</w:t>
      </w:r>
      <w:r>
        <w:br/>
      </w:r>
      <w:r>
        <w:rPr>
          <w:rFonts w:ascii="Times New Roman"/>
          <w:b w:val="false"/>
          <w:i w:val="false"/>
          <w:color w:val="000000"/>
          <w:sz w:val="28"/>
        </w:rPr>
        <w:t>
      4) жеке кәсіпкер ретінде мемлекеттік қызметті алушының мемлекеттік тіркеу туралы куәлігінің көшірмесі – жеке кәсіпкер үшін;</w:t>
      </w:r>
      <w:r>
        <w:br/>
      </w:r>
      <w:r>
        <w:rPr>
          <w:rFonts w:ascii="Times New Roman"/>
          <w:b w:val="false"/>
          <w:i w:val="false"/>
          <w:color w:val="000000"/>
          <w:sz w:val="28"/>
        </w:rPr>
        <w:t>
      5) іздестіру жұмыстарын жүргізуге тапсырманың көшірмесі;</w:t>
      </w:r>
      <w:r>
        <w:br/>
      </w:r>
      <w:r>
        <w:rPr>
          <w:rFonts w:ascii="Times New Roman"/>
          <w:b w:val="false"/>
          <w:i w:val="false"/>
          <w:color w:val="000000"/>
          <w:sz w:val="28"/>
        </w:rPr>
        <w:t>
      6) іздестіру жұмыстарын жүргізу аймағының жоспары (сызбасы);</w:t>
      </w:r>
      <w:r>
        <w:br/>
      </w:r>
      <w:r>
        <w:rPr>
          <w:rFonts w:ascii="Times New Roman"/>
          <w:b w:val="false"/>
          <w:i w:val="false"/>
          <w:color w:val="000000"/>
          <w:sz w:val="28"/>
        </w:rPr>
        <w:t>
      7) мемлекеттік қызметті алушымен бекітілген іздестіру жұмыстарын жүргізу бойынша графикасы;</w:t>
      </w:r>
      <w:r>
        <w:br/>
      </w:r>
      <w:r>
        <w:rPr>
          <w:rFonts w:ascii="Times New Roman"/>
          <w:b w:val="false"/>
          <w:i w:val="false"/>
          <w:color w:val="000000"/>
          <w:sz w:val="28"/>
        </w:rPr>
        <w:t>
      8) кепіл хат – топырақ қабатын бүлдірген кезде топырақ қабатын қалпына келтіруді, сондай-ақ келтірілген зиянды төлеу кезінде (қажет болған жағдайда) және жерді нысаналы мақсатында пайдалану үшін оларды пайдалануға жарамды қалпына келтіру жөніндегі іздестіру жұмыстарын орындаушылардың міндеттемесі.</w:t>
      </w:r>
      <w:r>
        <w:br/>
      </w:r>
      <w:r>
        <w:rPr>
          <w:rFonts w:ascii="Times New Roman"/>
          <w:b w:val="false"/>
          <w:i w:val="false"/>
          <w:color w:val="000000"/>
          <w:sz w:val="28"/>
        </w:rPr>
        <w:t>
      Құжаттардың көшірмелерін тексеру үшін құжаттардың түпнұсқалары ұсынылады, олар тексерілгеннен кейін мемлекеттік қызметті алушыға қайтарылады.</w:t>
      </w:r>
      <w:r>
        <w:br/>
      </w:r>
      <w:r>
        <w:rPr>
          <w:rFonts w:ascii="Times New Roman"/>
          <w:b w:val="false"/>
          <w:i w:val="false"/>
          <w:color w:val="000000"/>
          <w:sz w:val="28"/>
        </w:rPr>
        <w:t>
      13. Өтініш бланкілері жергілікті атқарушы органның кеңсе қызметкерлерімен беріледі.</w:t>
      </w:r>
      <w:r>
        <w:br/>
      </w:r>
      <w:r>
        <w:rPr>
          <w:rFonts w:ascii="Times New Roman"/>
          <w:b w:val="false"/>
          <w:i w:val="false"/>
          <w:color w:val="000000"/>
          <w:sz w:val="28"/>
        </w:rPr>
        <w:t>
      14. Құжаттарды қабылдау жергілікті атқарушы органның уәкілетті тұлғасымен жүзеге асырылады.</w:t>
      </w:r>
      <w:r>
        <w:br/>
      </w:r>
      <w:r>
        <w:rPr>
          <w:rFonts w:ascii="Times New Roman"/>
          <w:b w:val="false"/>
          <w:i w:val="false"/>
          <w:color w:val="000000"/>
          <w:sz w:val="28"/>
        </w:rPr>
        <w:t>
      15. Жергілікті атқарушы орган кеңсесінің қызметкерімен мемлекеттік қызметті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беріледі,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Рұқсат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Жергілікті атқарушы орган белгіленген мерзімде мемлекеттік қызметті алушыға рұқсат немесе қызмет беруден бас тарту туралы дәлелді жауап бермеген жағдайда, онда беру мерзімінің өткен күнінен бастап рұқсат берілді деп есептеледі.</w:t>
      </w:r>
      <w:r>
        <w:br/>
      </w:r>
      <w:r>
        <w:rPr>
          <w:rFonts w:ascii="Times New Roman"/>
          <w:b w:val="false"/>
          <w:i w:val="false"/>
          <w:color w:val="000000"/>
          <w:sz w:val="28"/>
        </w:rPr>
        <w:t>
      18. Мемлекеттік қызметті алушыдан өтініш қабылдау сәттен және мемлекеттік қызмет нәтижесін беру кезіне дейінгі мемлекеттік қызмет көрсету сатылары:</w:t>
      </w:r>
      <w:r>
        <w:br/>
      </w:r>
      <w:r>
        <w:rPr>
          <w:rFonts w:ascii="Times New Roman"/>
          <w:b w:val="false"/>
          <w:i w:val="false"/>
          <w:color w:val="000000"/>
          <w:sz w:val="28"/>
        </w:rPr>
        <w:t>
      мемлекеттік қызметті алушы мемлекеттік қызметті алу үшін жергілікті атқарушы органға жүгінеді;</w:t>
      </w:r>
      <w:r>
        <w:br/>
      </w:r>
      <w:r>
        <w:rPr>
          <w:rFonts w:ascii="Times New Roman"/>
          <w:b w:val="false"/>
          <w:i w:val="false"/>
          <w:color w:val="000000"/>
          <w:sz w:val="28"/>
        </w:rPr>
        <w:t>
      1) жергілікті атқарушы органның жауапты маманы құжаттарды өтінішті және қажетті құжаттарды қабылдайды, өтінішті тіркейді, мемлекеттік қызметті алушыға құжаттарды қабылдағаны туралы қолхат береді және танысу үшін жергілікті атқарушы органның басшысына жібереді;</w:t>
      </w:r>
      <w:r>
        <w:br/>
      </w:r>
      <w:r>
        <w:rPr>
          <w:rFonts w:ascii="Times New Roman"/>
          <w:b w:val="false"/>
          <w:i w:val="false"/>
          <w:color w:val="000000"/>
          <w:sz w:val="28"/>
        </w:rPr>
        <w:t>
      2) жергілікті атқарушы органның басшысы келіп түскен құжаттармен танысуды іске асырады, бұрыштама қояды және құжаттарды уәкілетті органға орындауға жібереді;</w:t>
      </w:r>
      <w:r>
        <w:br/>
      </w:r>
      <w:r>
        <w:rPr>
          <w:rFonts w:ascii="Times New Roman"/>
          <w:b w:val="false"/>
          <w:i w:val="false"/>
          <w:color w:val="000000"/>
          <w:sz w:val="28"/>
        </w:rPr>
        <w:t>
      3) уәкілетті органның басшысы келіп түскен құжаттармен танысады, жауапты орындаушыны анықтайды, бұрыштама салады және құжаттарды уәкілетті органның жауапты орындаушысына жолдайды;</w:t>
      </w:r>
      <w:r>
        <w:br/>
      </w:r>
      <w:r>
        <w:rPr>
          <w:rFonts w:ascii="Times New Roman"/>
          <w:b w:val="false"/>
          <w:i w:val="false"/>
          <w:color w:val="000000"/>
          <w:sz w:val="28"/>
        </w:rPr>
        <w:t>
      4) уәкілетті органның жауапты орындаушысы ұсынылған құжаттардың толықтығын тексереді. Іздестіру жұмыстары үшін жер учаскесін пайдалануға рұқсат беру туралы қаулы жобасын дайындайды не бас тарту туралы дәлелді жауап рәсімдейді және қол қою үшін жергілікті атқарушы органның басшысына жолдайды.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r>
        <w:br/>
      </w:r>
      <w:r>
        <w:rPr>
          <w:rFonts w:ascii="Times New Roman"/>
          <w:b w:val="false"/>
          <w:i w:val="false"/>
          <w:color w:val="000000"/>
          <w:sz w:val="28"/>
        </w:rPr>
        <w:t>
      5) жергілікті атқарушы орган қабылдайды, жергілікті атқарушы органның басшысы іздестіру жұмыстары үшін жер учаскесін пайдалануға рұқсат беру туралы қаулыға не бас тарту туралы дәлелді жауапқа қол қояды және жергілікті атқарушы органның жауапты маманына жолдайды;</w:t>
      </w:r>
      <w:r>
        <w:br/>
      </w:r>
      <w:r>
        <w:rPr>
          <w:rFonts w:ascii="Times New Roman"/>
          <w:b w:val="false"/>
          <w:i w:val="false"/>
          <w:color w:val="000000"/>
          <w:sz w:val="28"/>
        </w:rPr>
        <w:t>
      6) жергілікті атқарушы органның жауапты маманы мемлекеттік қызмет көрсету нәтижесін тіркейді және мемлекеттік қызметті алушыға береді.</w:t>
      </w:r>
    </w:p>
    <w:bookmarkEnd w:id="90"/>
    <w:bookmarkStart w:name="z92" w:id="91"/>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91"/>
    <w:bookmarkStart w:name="z93" w:id="92"/>
    <w:p>
      <w:pPr>
        <w:spacing w:after="0"/>
        <w:ind w:left="0"/>
        <w:jc w:val="both"/>
      </w:pPr>
      <w:r>
        <w:rPr>
          <w:rFonts w:ascii="Times New Roman"/>
          <w:b w:val="false"/>
          <w:i w:val="false"/>
          <w:color w:val="000000"/>
          <w:sz w:val="28"/>
        </w:rPr>
        <w:t>
      19.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жергілікті атқарушы органның басшысы;</w:t>
      </w:r>
      <w:r>
        <w:br/>
      </w:r>
      <w:r>
        <w:rPr>
          <w:rFonts w:ascii="Times New Roman"/>
          <w:b w:val="false"/>
          <w:i w:val="false"/>
          <w:color w:val="000000"/>
          <w:sz w:val="28"/>
        </w:rPr>
        <w:t>
      2) жергілікті атқарушы органның жауапты маманы;</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5) жергілікті атқарушы орган.</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логикалық бір 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92"/>
    <w:bookmarkStart w:name="z94" w:id="93"/>
    <w:p>
      <w:pPr>
        <w:spacing w:after="0"/>
        <w:ind w:left="0"/>
        <w:jc w:val="left"/>
      </w:pPr>
      <w:r>
        <w:rPr>
          <w:rFonts w:ascii="Times New Roman"/>
          <w:b/>
          <w:i w:val="false"/>
          <w:color w:val="000000"/>
        </w:rPr>
        <w:t xml:space="preserve"> 
5. Мемлекеттік қызмет көрсететін лауазымды </w:t>
      </w:r>
      <w:r>
        <w:br/>
      </w:r>
      <w:r>
        <w:rPr>
          <w:rFonts w:ascii="Times New Roman"/>
          <w:b/>
          <w:i w:val="false"/>
          <w:color w:val="000000"/>
        </w:rPr>
        <w:t>
тұлғалардың жауапкершілігі</w:t>
      </w:r>
    </w:p>
    <w:bookmarkEnd w:id="93"/>
    <w:bookmarkStart w:name="z95" w:id="94"/>
    <w:p>
      <w:pPr>
        <w:spacing w:after="0"/>
        <w:ind w:left="0"/>
        <w:jc w:val="both"/>
      </w:pPr>
      <w:r>
        <w:rPr>
          <w:rFonts w:ascii="Times New Roman"/>
          <w:b w:val="false"/>
          <w:i w:val="false"/>
          <w:color w:val="000000"/>
          <w:sz w:val="28"/>
        </w:rPr>
        <w:t>
      22. Мемлекеттік қызметті көрсетуге жауапты тұлғалар мемлекеттік қызмет көрсетуге қатысатын жергілікті атқарушы органның және уәкілетті органның басшылары, жергілікті атқарушы органның, уәкілетті органның жауапты лауазымды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r>
        <w:br/>
      </w:r>
      <w:r>
        <w:rPr>
          <w:rFonts w:ascii="Times New Roman"/>
          <w:b w:val="false"/>
          <w:i w:val="false"/>
          <w:color w:val="000000"/>
          <w:sz w:val="28"/>
        </w:rPr>
        <w:t>
 </w:t>
      </w:r>
    </w:p>
    <w:bookmarkEnd w:id="94"/>
    <w:bookmarkStart w:name="z96" w:id="95"/>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95"/>
    <w:bookmarkStart w:name="z97" w:id="96"/>
    <w:p>
      <w:pPr>
        <w:spacing w:after="0"/>
        <w:ind w:left="0"/>
        <w:jc w:val="both"/>
      </w:pPr>
      <w:r>
        <w:rPr>
          <w:rFonts w:ascii="Times New Roman"/>
          <w:b w:val="false"/>
          <w:i w:val="false"/>
          <w:color w:val="000000"/>
          <w:sz w:val="28"/>
        </w:rPr>
        <w:t>
___________________________________ әкімі</w:t>
      </w:r>
      <w:r>
        <w:br/>
      </w:r>
      <w:r>
        <w:rPr>
          <w:rFonts w:ascii="Times New Roman"/>
          <w:b w:val="false"/>
          <w:i w:val="false"/>
          <w:color w:val="000000"/>
          <w:sz w:val="28"/>
        </w:rPr>
        <w:t>
(жергілікті атқарушы органның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96"/>
    <w:bookmarkStart w:name="z98" w:id="97"/>
    <w:p>
      <w:pPr>
        <w:spacing w:after="0"/>
        <w:ind w:left="0"/>
        <w:jc w:val="left"/>
      </w:pPr>
      <w:r>
        <w:rPr>
          <w:rFonts w:ascii="Times New Roman"/>
          <w:b/>
          <w:i w:val="false"/>
          <w:color w:val="000000"/>
        </w:rPr>
        <w:t xml:space="preserve"> 
Іздестіру жұмыстарын жүргізу үшін жер учаскесін пайдалануға</w:t>
      </w:r>
      <w:r>
        <w:br/>
      </w:r>
      <w:r>
        <w:rPr>
          <w:rFonts w:ascii="Times New Roman"/>
          <w:b/>
          <w:i w:val="false"/>
          <w:color w:val="000000"/>
        </w:rPr>
        <w:t>
рұқсат беру туралы өтініш</w:t>
      </w:r>
    </w:p>
    <w:bookmarkEnd w:id="97"/>
    <w:bookmarkStart w:name="z99" w:id="98"/>
    <w:p>
      <w:pPr>
        <w:spacing w:after="0"/>
        <w:ind w:left="0"/>
        <w:jc w:val="both"/>
      </w:pPr>
      <w:r>
        <w:rPr>
          <w:rFonts w:ascii="Times New Roman"/>
          <w:b w:val="false"/>
          <w:i w:val="false"/>
          <w:color w:val="000000"/>
          <w:sz w:val="28"/>
        </w:rPr>
        <w:t>
____________________________________________________________ бойынша</w:t>
      </w:r>
      <w:r>
        <w:br/>
      </w:r>
      <w:r>
        <w:rPr>
          <w:rFonts w:ascii="Times New Roman"/>
          <w:b w:val="false"/>
          <w:i w:val="false"/>
          <w:color w:val="000000"/>
          <w:sz w:val="28"/>
        </w:rPr>
        <w:t>
      (жер учаскесінің мекенжайы (орналасқан орны)</w:t>
      </w:r>
      <w:r>
        <w:br/>
      </w:r>
      <w:r>
        <w:rPr>
          <w:rFonts w:ascii="Times New Roman"/>
          <w:b w:val="false"/>
          <w:i w:val="false"/>
          <w:color w:val="000000"/>
          <w:sz w:val="28"/>
        </w:rPr>
        <w:t>
орналасқан, алаңы _______________ жер учаскесін _____________________ мерзімге дейін ______________________________________________________</w:t>
      </w:r>
      <w:r>
        <w:br/>
      </w:r>
      <w:r>
        <w:rPr>
          <w:rFonts w:ascii="Times New Roman"/>
          <w:b w:val="false"/>
          <w:i w:val="false"/>
          <w:color w:val="000000"/>
          <w:sz w:val="28"/>
        </w:rPr>
        <w:t>
                  (іздестіру жұмыстарының түрін көрсету)</w:t>
      </w:r>
      <w:r>
        <w:br/>
      </w:r>
      <w:r>
        <w:rPr>
          <w:rFonts w:ascii="Times New Roman"/>
          <w:b w:val="false"/>
          <w:i w:val="false"/>
          <w:color w:val="000000"/>
          <w:sz w:val="28"/>
        </w:rPr>
        <w:t>
жұмыстарын жүргізу үшін пайдалануға рұқсат беруіңізді өтінемін.</w:t>
      </w:r>
    </w:p>
    <w:bookmarkEnd w:id="98"/>
    <w:bookmarkStart w:name="z100" w:id="99"/>
    <w:p>
      <w:pPr>
        <w:spacing w:after="0"/>
        <w:ind w:left="0"/>
        <w:jc w:val="both"/>
      </w:pP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тұлғаның немесе заңды</w:t>
      </w:r>
      <w:r>
        <w:br/>
      </w:r>
      <w:r>
        <w:rPr>
          <w:rFonts w:ascii="Times New Roman"/>
          <w:b w:val="false"/>
          <w:i w:val="false"/>
          <w:color w:val="000000"/>
          <w:sz w:val="28"/>
        </w:rPr>
        <w:t>
_________________________________</w:t>
      </w:r>
      <w:r>
        <w:br/>
      </w:r>
      <w:r>
        <w:rPr>
          <w:rFonts w:ascii="Times New Roman"/>
          <w:b w:val="false"/>
          <w:i w:val="false"/>
          <w:color w:val="000000"/>
          <w:sz w:val="28"/>
        </w:rPr>
        <w:t>
тұлғаның не уәкілетті тұлғаның</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w:t>
      </w:r>
    </w:p>
    <w:bookmarkEnd w:id="99"/>
    <w:bookmarkStart w:name="z101" w:id="100"/>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00"/>
    <w:bookmarkStart w:name="z102" w:id="101"/>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2451"/>
        <w:gridCol w:w="2575"/>
        <w:gridCol w:w="2616"/>
        <w:gridCol w:w="2617"/>
        <w:gridCol w:w="3646"/>
        <w:gridCol w:w="2824"/>
        <w:gridCol w:w="2411"/>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рәсім, операция) және оны сипаттау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өтінішті тіркеу, қолхат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салу, құжаттарды уәкілетті органның басшысына жолдау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анықтау, бұрыштама салу, уәкілетті органның жауапты орындаушы-</w:t>
            </w:r>
            <w:r>
              <w:br/>
            </w:r>
            <w:r>
              <w:rPr>
                <w:rFonts w:ascii="Times New Roman"/>
                <w:b w:val="false"/>
                <w:i w:val="false"/>
                <w:color w:val="000000"/>
                <w:sz w:val="20"/>
              </w:rPr>
              <w:t>
сына жолдау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 Іздестіру жұмыстары (рұқсат) үшін жер учаскесін пайдалануға рұқсат беру туралы қаулы жобасын әзірлеу не бас тарту туралы дәлелді жауап рәсімдеу және қол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үшін жер учаскесін пайдалануға рұқсат беру туралы қаулы қабылдау және жергілікті атқарушы орган басшысымен қол қою не бас тарту туралы дәлелді жауап және жергілікті атқарушы органның жауапты маманы жолдау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мемлекеттік қызметті алушыға беру</w:t>
            </w:r>
          </w:p>
        </w:tc>
      </w:tr>
      <w:tr>
        <w:trPr>
          <w:trHeight w:val="214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(рұқсат) үшін жер учаскесін пайдалануға рұқсат беру туралы қаулы жобасы не бас тарту туралы дәлелді жауап</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(рұқсат) үшін жер учаскесін пайдалануға рұқсат беру туралы қаулы не бас тарту туралы дәлелді жауап</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үшін жер учаскесін пайдалануға рұқсат беру не бас тарту туралы дәлелді жауап</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 ішінде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102"/>
    <w:p>
      <w:pPr>
        <w:spacing w:after="0"/>
        <w:ind w:left="0"/>
        <w:jc w:val="left"/>
      </w:pPr>
      <w:r>
        <w:rPr>
          <w:rFonts w:ascii="Times New Roman"/>
          <w:b/>
          <w:i w:val="false"/>
          <w:color w:val="000000"/>
        </w:rPr>
        <w:t xml:space="preserve"> 
Пайдалану нұсқалары. Негізгі процесс</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3"/>
        <w:gridCol w:w="3263"/>
        <w:gridCol w:w="3458"/>
        <w:gridCol w:w="5213"/>
        <w:gridCol w:w="4283"/>
      </w:tblGrid>
      <w:tr>
        <w:trPr>
          <w:trHeight w:val="1035"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Жергілікті атқарушы органның жауапты маманы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Жергілікті атқарушы органның басшысы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басшысы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жауапты орындаушысы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Жергілікті атқарушы орган</w:t>
            </w:r>
          </w:p>
        </w:tc>
      </w:tr>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құжаттарды қабылдау, өтінішті тіркеу, қолхат беру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салу, құжаттарды уәкілетті органның басшысына жолдау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Құжаттармен танысу, жауапты орындаушыны анықтау, бұрыштама салу, уәкілетті органның жауапты орындаушысына жолдау</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Ұсынылған құжаттардың толықтығын тексеру. Іздестіру жұмыстары (рұқсат) үшін жер учаскесін пайдалануға рұқсат беру туралы қаулы жобасын әзірлеу не бас тарту туралы дәлелді жауап рәсімдеу және қол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Іздестіру жұмыстары (рұқсат) үшін жер учаскесін пайдалануға рұқсат беру туралы қаулы қабылдау және жергілікті атқарушы органның жауапты маманы жолдау</w:t>
            </w:r>
          </w:p>
        </w:tc>
      </w:tr>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Мемлекеттік қызмет көрсету нәтижесін тіркеу және беру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103"/>
    <w:p>
      <w:pPr>
        <w:spacing w:after="0"/>
        <w:ind w:left="0"/>
        <w:jc w:val="both"/>
      </w:pPr>
      <w:r>
        <w:rPr>
          <w:rFonts w:ascii="Times New Roman"/>
          <w:b w:val="false"/>
          <w:i w:val="false"/>
          <w:color w:val="000000"/>
          <w:sz w:val="28"/>
        </w:rPr>
        <w:t>
 </w:t>
      </w:r>
    </w:p>
    <w:bookmarkEnd w:id="103"/>
    <w:bookmarkStart w:name="z105" w:id="104"/>
    <w:p>
      <w:pPr>
        <w:spacing w:after="0"/>
        <w:ind w:left="0"/>
        <w:jc w:val="left"/>
      </w:pPr>
      <w:r>
        <w:rPr>
          <w:rFonts w:ascii="Times New Roman"/>
          <w:b/>
          <w:i w:val="false"/>
          <w:color w:val="000000"/>
        </w:rPr>
        <w:t xml:space="preserve"> 
Пайдалану нұсқалары. Баламалы процесс</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2"/>
        <w:gridCol w:w="4868"/>
        <w:gridCol w:w="4629"/>
        <w:gridCol w:w="5611"/>
      </w:tblGrid>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xml:space="preserve">
Жергілікті атқарушы органның </w:t>
            </w:r>
            <w:r>
              <w:br/>
            </w:r>
            <w:r>
              <w:rPr>
                <w:rFonts w:ascii="Times New Roman"/>
                <w:b w:val="false"/>
                <w:i w:val="false"/>
                <w:color w:val="000000"/>
                <w:sz w:val="20"/>
              </w:rPr>
              <w:t>
жауапты маманы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Жергілікті атқарушы органның басшысы</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басшысы</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жауапты орындаушысы</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қызметті алушымен ұсынылған құжаттарды қабылдау, өтінішті тіркеу, қолхат беру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салу, құжаттарды уәкілетті органның басшысына жолдау</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Құжаттармен танысу, жауапты орындаушыны анықтау, бұрыштама салу, уәкілетті органның жауапты орындаушысына жолдау</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Ұсынылған құжаттардың толықтығын тексеру. Бас тарту туралы дәлелді жауапты рәсімдеу және қол қою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r>
      <w:tr>
        <w:trPr>
          <w:trHeight w:val="1095"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Қызмет көрсетуден бас тарту туралы дәлелді жауапты тіркеу және беру</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Қызмет ұсынудан бас тарту туралы дәлелді жауапқа қол қою</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105"/>
    <w:p>
      <w:pPr>
        <w:spacing w:after="0"/>
        <w:ind w:left="0"/>
        <w:jc w:val="both"/>
      </w:pPr>
      <w:r>
        <w:rPr>
          <w:rFonts w:ascii="Times New Roman"/>
          <w:b w:val="false"/>
          <w:i w:val="false"/>
          <w:color w:val="000000"/>
          <w:sz w:val="28"/>
        </w:rPr>
        <w:t>
«Іздестіру жұмыстарын жүргізу үшін</w:t>
      </w:r>
      <w:r>
        <w:br/>
      </w:r>
      <w:r>
        <w:rPr>
          <w:rFonts w:ascii="Times New Roman"/>
          <w:b w:val="false"/>
          <w:i w:val="false"/>
          <w:color w:val="000000"/>
          <w:sz w:val="28"/>
        </w:rPr>
        <w:t>
жер учаскесін пайдалануға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05"/>
    <w:bookmarkStart w:name="z107" w:id="106"/>
    <w:p>
      <w:pPr>
        <w:spacing w:after="0"/>
        <w:ind w:left="0"/>
        <w:jc w:val="left"/>
      </w:pPr>
      <w:r>
        <w:rPr>
          <w:rFonts w:ascii="Times New Roman"/>
          <w:b/>
          <w:i w:val="false"/>
          <w:color w:val="000000"/>
        </w:rPr>
        <w:t xml:space="preserve"> 
ҚФБ мен мемлекеттік қызмет көрсету процесіндегі әкімшілік әрекеттердің логикалық бір ізділігі мен өзара әрекетін бейнелейтін сызба</w:t>
      </w:r>
    </w:p>
    <w:bookmarkEnd w:id="106"/>
    <w:p>
      <w:pPr>
        <w:spacing w:after="0"/>
        <w:ind w:left="0"/>
        <w:jc w:val="both"/>
      </w:pPr>
      <w:r>
        <w:drawing>
          <wp:inline distT="0" distB="0" distL="0" distR="0">
            <wp:extent cx="113411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341100" cy="6680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