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6d08" w14:textId="b3e6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ауданның ауылдық елді мекендеріне 2014 жылы жұмыс істеу және тұру үшін келген денсаулық сақтау, білім беру, әлеуметтік қамсыздандыру, мәдениет, спорт және агроөнеркәсіптік салаларының мамандарына тұрғын үй сатып алу немесе салу үшін әлеуметтік қолдау және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2013 жылғы 24 желтоқсандағы N 22-2 шешімі. Солтүстік Қазақстан облысының Әділет департаментінде 2014 жылғы 22 қаңтарда N 2509 болып тіркелді. Қолданылу мерзімінің өтуіне байланысты күші жойылды (Солтүстік Қазақстан облысы Ғабит Мүсірепов атындағы аудан мәслихатының 2015 жылғы 10 наурыздағы N 6.2.1-22/37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Ғабит Мүсірепов атындағы аудан мәслихатының 10.03.2015 N 6.2.1-22/37 хаты).</w:t>
      </w:r>
      <w:r>
        <w:br/>
      </w: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Солтүстік Қазақстан облысы Ғабит Мүсірепов атындағы ауданы мәслихатының 08.04.2014 </w:t>
      </w:r>
      <w:r>
        <w:rPr>
          <w:rFonts w:ascii="Times New Roman"/>
          <w:b w:val="false"/>
          <w:i w:val="false"/>
          <w:color w:val="000000"/>
          <w:sz w:val="28"/>
        </w:rPr>
        <w:t>N 24-4</w:t>
      </w:r>
      <w:r>
        <w:rPr>
          <w:rFonts w:ascii="Times New Roman"/>
          <w:b w:val="false"/>
          <w:i w:val="false"/>
          <w:color w:val="ff0000"/>
          <w:sz w:val="28"/>
        </w:rPr>
        <w:t xml:space="preserve"> шешімімен (ресми алғашқы жарияланғаннан кейін он күнтізбелік күннен кейін қолданысқа енгізіледі).</w:t>
      </w:r>
      <w:r>
        <w:br/>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 18 бабы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сәйкес, Солтүстік Қазақстан облысы Ғабит Мүсірепов атындағы ауданның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xml:space="preserve">
      1. Ғабит Мүсірепов атындағы ауданның әкімі мәлімдеген 2014 жылға Солтүстік Қазақстан облысы Ғабит Мүсірепов атындағы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салаларының мамандарына қажеттілікті ескере отырып ұсыну: </w:t>
      </w:r>
      <w:r>
        <w:br/>
      </w:r>
      <w:r>
        <w:rPr>
          <w:rFonts w:ascii="Times New Roman"/>
          <w:b w:val="false"/>
          <w:i w:val="false"/>
          <w:color w:val="000000"/>
          <w:sz w:val="28"/>
        </w:rPr>
        <w:t>
      1) өтініш беру уақытында жетпіс еселік айлық есептік көрсеткішке тең сомада жәрдемақы;</w:t>
      </w:r>
      <w:r>
        <w:br/>
      </w:r>
      <w:r>
        <w:rPr>
          <w:rFonts w:ascii="Times New Roman"/>
          <w:b w:val="false"/>
          <w:i w:val="false"/>
          <w:color w:val="000000"/>
          <w:sz w:val="28"/>
        </w:rPr>
        <w:t>
      2) тұрғын үй сатып алуға немесе салуға әлеуметтік қолдау - өтініш беру уақытында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ауданы мәслихатының 08.04.2014 </w:t>
      </w:r>
      <w:r>
        <w:rPr>
          <w:rFonts w:ascii="Times New Roman"/>
          <w:b w:val="false"/>
          <w:i w:val="false"/>
          <w:color w:val="000000"/>
          <w:sz w:val="28"/>
        </w:rPr>
        <w:t>N 24-4</w:t>
      </w:r>
      <w:r>
        <w:rPr>
          <w:rFonts w:ascii="Times New Roman"/>
          <w:b w:val="false"/>
          <w:i w:val="false"/>
          <w:color w:val="ff0000"/>
          <w:sz w:val="28"/>
        </w:rPr>
        <w:t xml:space="preserve"> шешімімен (ресми алғашқы жарияланғаннан кейін он күнтізбелік күннен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2. Осы шешімнің 1 тармағы 1), 2) тармақшаларының әрекеті ветеринария аумағының қызметін қамтамасыз ететін ветеринарлық пункттердің ветеринария мамандарына арналады.</w:t>
      </w:r>
      <w:r>
        <w:br/>
      </w:r>
      <w:r>
        <w:rPr>
          <w:rFonts w:ascii="Times New Roman"/>
          <w:b w:val="false"/>
          <w:i w:val="false"/>
          <w:color w:val="000000"/>
          <w:sz w:val="28"/>
        </w:rPr>
        <w:t>
</w:t>
      </w:r>
      <w:r>
        <w:rPr>
          <w:rFonts w:ascii="Times New Roman"/>
          <w:b w:val="false"/>
          <w:i w:val="false"/>
          <w:color w:val="000000"/>
          <w:sz w:val="28"/>
        </w:rPr>
        <w:t>
      3. Осы шешім ресми алғашқы жарияланғаннан кейін он күнтізбелік күннен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Ғабит Мүсірепов атындағы</w:t>
            </w:r>
            <w:r>
              <w:br/>
            </w:r>
            <w:r>
              <w:rPr>
                <w:rFonts w:ascii="Times New Roman"/>
                <w:b w:val="false"/>
                <w:i w:val="false"/>
                <w:color w:val="000000"/>
                <w:sz w:val="20"/>
              </w:rPr>
              <w:t>
</w:t>
            </w:r>
            <w:r>
              <w:rPr>
                <w:rFonts w:ascii="Times New Roman"/>
                <w:b w:val="false"/>
                <w:i/>
                <w:color w:val="000000"/>
                <w:sz w:val="20"/>
              </w:rPr>
              <w:t>      ауданы мәслихатының</w:t>
            </w:r>
            <w:r>
              <w:br/>
            </w:r>
            <w:r>
              <w:rPr>
                <w:rFonts w:ascii="Times New Roman"/>
                <w:b w:val="false"/>
                <w:i w:val="false"/>
                <w:color w:val="000000"/>
                <w:sz w:val="20"/>
              </w:rPr>
              <w:t>
</w:t>
            </w:r>
            <w:r>
              <w:rPr>
                <w:rFonts w:ascii="Times New Roman"/>
                <w:b w:val="false"/>
                <w:i/>
                <w:color w:val="000000"/>
                <w:sz w:val="20"/>
              </w:rPr>
              <w:t>      ХХІІ сессиясының төрайымы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Гроот</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Ғабит Мүсірепов атындағы</w:t>
            </w:r>
            <w:r>
              <w:br/>
            </w:r>
            <w:r>
              <w:rPr>
                <w:rFonts w:ascii="Times New Roman"/>
                <w:b w:val="false"/>
                <w:i w:val="false"/>
                <w:color w:val="000000"/>
                <w:sz w:val="20"/>
              </w:rPr>
              <w:t>
</w:t>
            </w:r>
            <w:r>
              <w:rPr>
                <w:rFonts w:ascii="Times New Roman"/>
                <w:b w:val="false"/>
                <w:i/>
                <w:color w:val="000000"/>
                <w:sz w:val="20"/>
              </w:rPr>
              <w:t>      ауданы мәслихатының хатшысы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Ысқақова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Ғабит Мүсірепов атындағы</w:t>
            </w:r>
            <w:r>
              <w:br/>
            </w:r>
            <w:r>
              <w:rPr>
                <w:rFonts w:ascii="Times New Roman"/>
                <w:b w:val="false"/>
                <w:i w:val="false"/>
                <w:color w:val="000000"/>
                <w:sz w:val="20"/>
              </w:rPr>
              <w:t>
</w:t>
            </w:r>
            <w:r>
              <w:rPr>
                <w:rFonts w:ascii="Times New Roman"/>
                <w:b w:val="false"/>
                <w:i/>
                <w:color w:val="000000"/>
                <w:sz w:val="20"/>
              </w:rPr>
              <w:t>      ауданның ауыл шаруашылығы</w:t>
            </w:r>
            <w:r>
              <w:br/>
            </w:r>
            <w:r>
              <w:rPr>
                <w:rFonts w:ascii="Times New Roman"/>
                <w:b w:val="false"/>
                <w:i w:val="false"/>
                <w:color w:val="000000"/>
                <w:sz w:val="20"/>
              </w:rPr>
              <w:t>
</w:t>
            </w:r>
            <w:r>
              <w:rPr>
                <w:rFonts w:ascii="Times New Roman"/>
                <w:b w:val="false"/>
                <w:i/>
                <w:color w:val="000000"/>
                <w:sz w:val="20"/>
              </w:rPr>
              <w:t>      және ветеринария бөлімі"</w:t>
            </w:r>
            <w:r>
              <w:br/>
            </w:r>
            <w:r>
              <w:rPr>
                <w:rFonts w:ascii="Times New Roman"/>
                <w:b w:val="false"/>
                <w:i w:val="false"/>
                <w:color w:val="000000"/>
                <w:sz w:val="20"/>
              </w:rPr>
              <w:t>
</w:t>
            </w:r>
            <w:r>
              <w:rPr>
                <w:rFonts w:ascii="Times New Roman"/>
                <w:b w:val="false"/>
                <w:i/>
                <w:color w:val="000000"/>
                <w:sz w:val="20"/>
              </w:rPr>
              <w:t>      мемлекеттік мекемесінің басшысы</w:t>
            </w:r>
            <w:r>
              <w:br/>
            </w:r>
            <w:r>
              <w:rPr>
                <w:rFonts w:ascii="Times New Roman"/>
                <w:b w:val="false"/>
                <w:i w:val="false"/>
                <w:color w:val="000000"/>
                <w:sz w:val="20"/>
              </w:rPr>
              <w:t>
</w:t>
            </w:r>
            <w:r>
              <w:rPr>
                <w:rFonts w:ascii="Times New Roman"/>
                <w:b w:val="false"/>
                <w:i/>
                <w:color w:val="000000"/>
                <w:sz w:val="20"/>
              </w:rPr>
              <w:t>      24 желтоқсан 2013 жыл</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Қожахметов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Ғабит Мүсірепов атындағы</w:t>
            </w:r>
            <w:r>
              <w:br/>
            </w:r>
            <w:r>
              <w:rPr>
                <w:rFonts w:ascii="Times New Roman"/>
                <w:b w:val="false"/>
                <w:i w:val="false"/>
                <w:color w:val="000000"/>
                <w:sz w:val="20"/>
              </w:rPr>
              <w:t>
</w:t>
            </w:r>
            <w:r>
              <w:rPr>
                <w:rFonts w:ascii="Times New Roman"/>
                <w:b w:val="false"/>
                <w:i/>
                <w:color w:val="000000"/>
                <w:sz w:val="20"/>
              </w:rPr>
              <w:t>      ауданның экономика және</w:t>
            </w:r>
            <w:r>
              <w:br/>
            </w:r>
            <w:r>
              <w:rPr>
                <w:rFonts w:ascii="Times New Roman"/>
                <w:b w:val="false"/>
                <w:i w:val="false"/>
                <w:color w:val="000000"/>
                <w:sz w:val="20"/>
              </w:rPr>
              <w:t>
</w:t>
            </w:r>
            <w:r>
              <w:rPr>
                <w:rFonts w:ascii="Times New Roman"/>
                <w:b w:val="false"/>
                <w:i/>
                <w:color w:val="000000"/>
                <w:sz w:val="20"/>
              </w:rPr>
              <w:t>      қаржы бөлімі" мемлекеттік</w:t>
            </w:r>
            <w:r>
              <w:br/>
            </w:r>
            <w:r>
              <w:rPr>
                <w:rFonts w:ascii="Times New Roman"/>
                <w:b w:val="false"/>
                <w:i w:val="false"/>
                <w:color w:val="000000"/>
                <w:sz w:val="20"/>
              </w:rPr>
              <w:t>
</w:t>
            </w:r>
            <w:r>
              <w:rPr>
                <w:rFonts w:ascii="Times New Roman"/>
                <w:b w:val="false"/>
                <w:i/>
                <w:color w:val="000000"/>
                <w:sz w:val="20"/>
              </w:rPr>
              <w:t>      мекемесінің басшысы</w:t>
            </w:r>
            <w:r>
              <w:br/>
            </w:r>
            <w:r>
              <w:rPr>
                <w:rFonts w:ascii="Times New Roman"/>
                <w:b w:val="false"/>
                <w:i w:val="false"/>
                <w:color w:val="000000"/>
                <w:sz w:val="20"/>
              </w:rPr>
              <w:t>
</w:t>
            </w:r>
            <w:r>
              <w:rPr>
                <w:rFonts w:ascii="Times New Roman"/>
                <w:b w:val="false"/>
                <w:i/>
                <w:color w:val="000000"/>
                <w:sz w:val="20"/>
              </w:rPr>
              <w:t>      24 желтоқсан 2013 жыл</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Дышкант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