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d3e" w14:textId="558b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2012 жылғы 20 желтоқсандағы  
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2013 жылғы 14 қарашадағы N 20-2 шешімі. Солтүстік Қазақстан облысының Әділет департаментінде 2013 жылғы 25 қарашада N 2408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«Есіл өңірі» газетінде, 2013 жылғы 21 қаңтардағы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2013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кірістер- 3 336 328,0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түсімдер- 705 826,4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24 434,6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түсім- 59 291,0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түсімі- 2 546 776,0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шығыстар- 3 356 623,1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несиелеу- 82 649,7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өтеу- 8 229,4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сальдосы- 12 011,5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12 011,5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-114 956,3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114 956,3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13 401,4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төрайымы                    К. Мұқажанова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мәслихатының хатшысы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Н. Дышкант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қараша 2013 жыл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қарашадағы № 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3"/>
        <w:gridCol w:w="633"/>
        <w:gridCol w:w="8749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3 336 328,0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705 826,4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243 707,0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41 006,5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12 399,5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24 434,6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59 291,0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бекітулі дүние-мүлікті сатудан түскен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органдардан түскен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92"/>
        <w:gridCol w:w="704"/>
        <w:gridCol w:w="742"/>
        <w:gridCol w:w="7871"/>
        <w:gridCol w:w="243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3 356 623,1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304 451,5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277 069,4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62 303,8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191 482,4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қызметін қамтамасыз ету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183 699,7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және, осыған байланысты дауларды реттеу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994,5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2 378 855,4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2 080 586,4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95 727,7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95 727,7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12 409,8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51 415,9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103 171,2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17 040,2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1 225,5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47 086,1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3 431,3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21 868,3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244 064,4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61 390,9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ауылдық елді мекендері дамыту шеңберінде объектілерді жөндеу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14 145,6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 және абаттандыру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мекендері дамыту шеңберінде объектілерді жөндеу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44 964,9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41 695,3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585,5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131 821,5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107 943,3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19 983,2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 бұру және сумен қамтамасыз ету жүйесін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50 852,0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33 538,9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143 998,3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46 070,8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7 233,9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52 582,8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43 275,8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42 325,0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32 588,8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14 792,2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10 751,9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371,2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82 103,8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17 787,1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7 900,4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7 968,3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 әкімінің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бар, ауылдар, кенттер, ауылдық округтерде автомобиль жолдарының жұмыс істеуін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48 694,0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82 649,7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-114 956,3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114 956,3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