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6ae9" w14:textId="9bf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ауданның мәслихатының 2012 жылғы 20 желтоқсандағы N 10-1 "Ғабит Мүсірепов атындағы ауданның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2013 жылғы 23 сәуірдегі N 12-1 шешімі. Солтүстік Қазақстан облысының Әділет департаментінде 2013 жылғы 17 мамырда N 2291 болып тіркелді. Күші жойылды - (Солтүстік Қазақстан облысы Ғабит Мүсірепов атындағы аудандық мәслихатының 2014 жылғы 5 маусымдағы N 6.2.1-37/102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мәслихатының 05.06.2014 N 6.2.1-37/102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бабына сәйкес, 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мәслихатының 2012 жылғы 20 желтоқсандағы № 10-1 «Ғабит Мүсірепов атындағы ауданның 2013-2015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қаңтарда № 2047 тіркелген, 2013 жылғы 21 қаңтардағы «Есіл өңірі» газетінде, 2013 жылғы 21 қаңтардағы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2013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- 3 257 440,9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- 709 956,9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- 7 372,0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- 2 503 912,0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- 3 285 356,5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- 82 973,1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- 90 879,1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- 7 906,0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- 4 391,0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4 391,0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-115 279,7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115 279,7 мың теңге»: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90 878,0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13 078,0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37 479,7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 бюджетінде республикалық бюджет есебінен нысаналы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11 884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5 468 мың теңге - мұқтаж азаматтарға үйлерінде арнайы әлеуметтік көмек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56 310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27 532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мың теңге - Қазақстан Республикасы Үкіметінің 2011 жылғы 26 шілдедегі «Аймақтың дамуы» Бағдарламасын бекіту туралы» № 862 қаулысымен "Аймақтың дамуы" бағдарламасы аясында аймақтардың экономикалық дамуын қолдау бойынша шараларды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мың теңге - Чистопол селосын жер асты су арқылы жергілікті сумен қамтамасыз ету жүйесін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 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ХІI сессиясының төрағасы                   И. Овчаренко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сәуір 2013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сәуірдегі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19"/>
        <w:gridCol w:w="711"/>
        <w:gridCol w:w="9072"/>
        <w:gridCol w:w="224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3 257 440,9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түскен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79"/>
        <w:gridCol w:w="645"/>
        <w:gridCol w:w="721"/>
        <w:gridCol w:w="8375"/>
        <w:gridCol w:w="222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3 285 356,5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306 817,1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275 601,1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71 199,9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65 342,7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5 857,2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187 423,2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182 805,1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16 683,1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постприватизациялау және дауларды реттеу, осымен байланыс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капиталдық шығындары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2 373 603,4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2 104 344,4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ұйымның капиталды шығындары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1 956,0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21 830,2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21 830,2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190 274,7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3 630,9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2 400,8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132 133,2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111 547,0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тасымал жүйесін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 бұру және сумен қамтамасыз ету жүйесін дамыту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37 828,0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131 903,2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41 616,0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11 082,3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 пен мысықтарды аулау және жоюды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құрылғысы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бар, ауылдар (селолар), кенттер, ауылдық (селолық) округтерде автомобиль жолдарының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58 001,6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50 277,0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34 898,0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бюджеттік қаражат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