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e2db" w14:textId="591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ауданның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28 наурыздағы N 11-2 шешімі. Солтүстік Қазақстан облысының Әділет департаментінде 2013 жылғы 17 сәуірде N 2240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№ 3 «Есіл өңірі» газетінде, 2013 жылғы 21 қаңтардағы № 4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2013-2015 жылдарға арналған аудан бюджеті 1, 2 және сәйкесінше 3 қосымшаларға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- 3 257 441,9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- 709 956,9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- 7 372,0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- 36 200,0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- 2 503 913,0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- 3 285 357,5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- 82 973,1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- 7 906,0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- 4 391,0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4 391,0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-115 279,7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115 279,7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республикалық бюджет есебінен нысаналы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5 468 мың теңге - мұқтаж азаматтарға үйлерінде арнайы әлеуметтік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56 310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мың теңге - негізгі орта және жалпы орта білім беретін мемлекеттік мекемелерінде физика, химия, биология 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27 532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мың теңге - Қазақстан Республикасы Үкіметінің 2011 жылғы 26 шілдедегі «Аймақтың дамуы»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"Аймақтың дамуы" бағдарламасы аясында аймақтардың экономикалық дамуын қолдау бойынша 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81 620 мың теңге - Чистопол селосын жер асты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 бюджетінде облыс бюджет есебінен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8 162 мың теңге - Чистопол селосы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мың теңге – елді мекендерде жер шаруашылығына;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3 403 мың теңге – елді мекендердің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703 мың теңге – электронды оқу құралын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мың теңге – Новоишим селосында жылу трассасының құрылысына жобалық сметалық құжат әзірлеуге.»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Досмағамбетов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наурыз 2013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 № 11-2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1"/>
        <w:gridCol w:w="591"/>
        <w:gridCol w:w="8844"/>
        <w:gridCol w:w="236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3 257 441,9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2 503 913,0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2"/>
        <w:gridCol w:w="746"/>
        <w:gridCol w:w="785"/>
        <w:gridCol w:w="7996"/>
        <w:gridCol w:w="22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3 285 357,5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306 817,1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275 601,5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71 199,9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65 342,7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5 857,2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187 423,2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182 805,1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16 683,1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 дауларды реттеу, осымен байланыс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капиталдық шығындары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2 373 603,4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2 104 344,4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16 729,8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16 729,8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21 830,2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21 803,2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190 275,7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3 630,9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2 400,8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132 133,2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 бұру және сумен қамтамасыз ету жүйесін дамыту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89 782,0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131 903,2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41 616,0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40 562,0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11 082,3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 (селолар), кенттер, ауылдық (селолық)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58 001,6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50 277,0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