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5eb3" w14:textId="e155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2013 жылғы 4 ақпандағы N 71 қаулысы. Солтүстік Қазақстан облысының Әділет департаментінде 2013 жылғы 4 наурызда N 2201 болып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Үкiметiнiң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Мүсрепов атындағы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Ғабит Мүсрепов атындағы аудан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М. Тасмағанбетов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2013 ж. 4 ақпан</w:t>
      </w:r>
    </w:p>
    <w:bookmarkStart w:name="z5" w:id="2"/>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 әкімдігінің</w:t>
      </w:r>
      <w:r>
        <w:br/>
      </w:r>
      <w:r>
        <w:rPr>
          <w:rFonts w:ascii="Times New Roman"/>
          <w:b w:val="false"/>
          <w:i w:val="false"/>
          <w:color w:val="000000"/>
          <w:sz w:val="28"/>
        </w:rPr>
        <w:t>
2013 жылғы 4 ақпандағы № 71</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мемлекеттiк қызмет көрсету регламенті</w:t>
      </w:r>
    </w:p>
    <w:bookmarkEnd w:id="3"/>
    <w:bookmarkStart w:name="z7" w:id="4"/>
    <w:p>
      <w:pPr>
        <w:spacing w:after="0"/>
        <w:ind w:left="0"/>
        <w:jc w:val="left"/>
      </w:pPr>
      <w:r>
        <w:rPr>
          <w:rFonts w:ascii="Times New Roman"/>
          <w:b/>
          <w:i w:val="false"/>
          <w:color w:val="000000"/>
        </w:rPr>
        <w:t xml:space="preserve"> 
1. Жалпы ережелері</w:t>
      </w:r>
    </w:p>
    <w:bookmarkEnd w:id="4"/>
    <w:bookmarkStart w:name="z8" w:id="5"/>
    <w:p>
      <w:pPr>
        <w:spacing w:after="0"/>
        <w:ind w:left="0"/>
        <w:jc w:val="both"/>
      </w:pPr>
      <w:r>
        <w:rPr>
          <w:rFonts w:ascii="Times New Roman"/>
          <w:b w:val="false"/>
          <w:i w:val="false"/>
          <w:color w:val="000000"/>
          <w:sz w:val="28"/>
        </w:rPr>
        <w:t>      1.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қызметі (бұдан әрі – қызмет) «Солтүстік Қазақстан облысы Ғабит Мүсірепов атындағы аудандық білім бөлімі» мемлекеттік мекемесімен (бұдан әрі – уәкілетті орган/қызмет беруші) Халыққа қызмет көрсету орталықтары (бұдан әрі – Орталық),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2. Қызмет Қазақстан Республикасы Үкіметінің 2012 жылғы 31 тамыздағы № 1119 қаулысымен бекітілген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 </w:t>
      </w:r>
      <w:r>
        <w:br/>
      </w:r>
      <w:r>
        <w:rPr>
          <w:rFonts w:ascii="Times New Roman"/>
          <w:b w:val="false"/>
          <w:i w:val="false"/>
          <w:color w:val="000000"/>
          <w:sz w:val="28"/>
        </w:rPr>
        <w:t>
</w:t>
      </w:r>
      <w:r>
        <w:rPr>
          <w:rFonts w:ascii="Times New Roman"/>
          <w:b w:val="false"/>
          <w:i w:val="false"/>
          <w:color w:val="000000"/>
          <w:sz w:val="28"/>
        </w:rPr>
        <w:t xml:space="preserve">
      3. Қызметті автоматтандыру дәрежесі: жартылай автоматтандырылған. </w:t>
      </w:r>
      <w:r>
        <w:br/>
      </w:r>
      <w:r>
        <w:rPr>
          <w:rFonts w:ascii="Times New Roman"/>
          <w:b w:val="false"/>
          <w:i w:val="false"/>
          <w:color w:val="000000"/>
          <w:sz w:val="28"/>
        </w:rPr>
        <w:t>
</w:t>
      </w:r>
      <w:r>
        <w:rPr>
          <w:rFonts w:ascii="Times New Roman"/>
          <w:b w:val="false"/>
          <w:i w:val="false"/>
          <w:color w:val="000000"/>
          <w:sz w:val="28"/>
        </w:rPr>
        <w:t xml:space="preserve">
      4. Қызмет көрсетудің түрі: транзакциялық. </w:t>
      </w:r>
      <w:r>
        <w:br/>
      </w:r>
      <w:r>
        <w:rPr>
          <w:rFonts w:ascii="Times New Roman"/>
          <w:b w:val="false"/>
          <w:i w:val="false"/>
          <w:color w:val="000000"/>
          <w:sz w:val="28"/>
        </w:rPr>
        <w:t>
</w:t>
      </w:r>
      <w:r>
        <w:rPr>
          <w:rFonts w:ascii="Times New Roman"/>
          <w:b w:val="false"/>
          <w:i w:val="false"/>
          <w:color w:val="000000"/>
          <w:sz w:val="28"/>
        </w:rPr>
        <w:t>
      5.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осы электрондық мемлекеттiк қызмет көрсету регламентінде қолданылатын ұғымдар мен қысқартулар (бұдан әрі – Регламент):</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«электрондық үкiмет» веб-порталы– нормативтік құқықтық базаны қоса алғанда, барлық шоғырландырылған үкiметтiк ақпаратқа және электрондық мемлекеттiк қызметтерге қолжетімділіктің бiрыңғай терезесiн білдіретін ақпараттық жүйе (бұдан әрі – ЭҮП);</w:t>
      </w:r>
      <w:r>
        <w:br/>
      </w:r>
      <w:r>
        <w:rPr>
          <w:rFonts w:ascii="Times New Roman"/>
          <w:b w:val="false"/>
          <w:i w:val="false"/>
          <w:color w:val="000000"/>
          <w:sz w:val="28"/>
        </w:rPr>
        <w:t>
      3)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4)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ақпараттық-бағдарламалық кешен (бұдан әрі – БНАЖ);</w:t>
      </w:r>
      <w:r>
        <w:br/>
      </w:r>
      <w:r>
        <w:rPr>
          <w:rFonts w:ascii="Times New Roman"/>
          <w:b w:val="false"/>
          <w:i w:val="false"/>
          <w:color w:val="000000"/>
          <w:sz w:val="28"/>
        </w:rPr>
        <w:t>
      5) ақпараттық жүйе – ақпараттық-бағдарламалық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6)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 Орталық АЖ);</w:t>
      </w:r>
      <w:r>
        <w:br/>
      </w:r>
      <w:r>
        <w:rPr>
          <w:rFonts w:ascii="Times New Roman"/>
          <w:b w:val="false"/>
          <w:i w:val="false"/>
          <w:color w:val="000000"/>
          <w:sz w:val="28"/>
        </w:rPr>
        <w:t>
      8) мемлекеттік қызметті алушы – электрондық мемлекеттік қызмет көрсетілетін жеке тұлға;</w:t>
      </w:r>
      <w:r>
        <w:br/>
      </w:r>
      <w:r>
        <w:rPr>
          <w:rFonts w:ascii="Times New Roman"/>
          <w:b w:val="false"/>
          <w:i w:val="false"/>
          <w:color w:val="000000"/>
          <w:sz w:val="28"/>
        </w:rPr>
        <w:t>
      9)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xml:space="preserve">
      11)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13)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14)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15)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End w:id="6"/>
    <w:bookmarkStart w:name="z13" w:id="7"/>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 </w:t>
      </w:r>
      <w:r>
        <w:br/>
      </w:r>
      <w:r>
        <w:rPr>
          <w:rFonts w:ascii="Times New Roman"/>
          <w:b w:val="false"/>
          <w:i w:val="false"/>
          <w:color w:val="000000"/>
          <w:sz w:val="28"/>
        </w:rPr>
        <w:t>
      2) 1-процесс – мемлекеттік қызметті алу үшін мемлекеттік қызметті алушының ЭҮП-ке ЖСН және парольді енгізуі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2-процесс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3-процесс – мемлекеттік қызметті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 </w:t>
      </w:r>
      <w:r>
        <w:br/>
      </w:r>
      <w:r>
        <w:rPr>
          <w:rFonts w:ascii="Times New Roman"/>
          <w:b w:val="false"/>
          <w:i w:val="false"/>
          <w:color w:val="000000"/>
          <w:sz w:val="28"/>
        </w:rPr>
        <w:t>
      6) 2-шарт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4-процесс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5-процесс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6-процесс – ЭҮӨШ АЖО-да электрондық құжатты тіркеу, мемлекеттік қызметті алушыға хабарландыруды -мемлекеттік қызмет нәтижесін алудың датасы мен уақытын көрсетумен мемлекеттік қызмет ұсынуға сұрауды қабылдау туралы есепті жолдау;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7-процесс – мемлекеттік қызметті алушының құжаттарында бұзушылықтардың болуымен байланысты электрондық құжат түріндегі мемлекеттік қызметті көрсетуден бас тарту туралы дәлелді жауапты қалыптастыру;</w:t>
      </w:r>
      <w:r>
        <w:br/>
      </w:r>
      <w:r>
        <w:rPr>
          <w:rFonts w:ascii="Times New Roman"/>
          <w:b w:val="false"/>
          <w:i w:val="false"/>
          <w:color w:val="000000"/>
          <w:sz w:val="28"/>
        </w:rPr>
        <w:t xml:space="preserve">
      12) 8-процесс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 - 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2-процесс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3-процесс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xml:space="preserve">
      4) 1-шарт – ЖТ МДҚ-да мемлекеттік қызметті алушы деректерінің болуын, БНАЖ-да сенімхат деректерінің болуын тексеру; </w:t>
      </w:r>
      <w:r>
        <w:br/>
      </w:r>
      <w:r>
        <w:rPr>
          <w:rFonts w:ascii="Times New Roman"/>
          <w:b w:val="false"/>
          <w:i w:val="false"/>
          <w:color w:val="000000"/>
          <w:sz w:val="28"/>
        </w:rPr>
        <w:t>
      5) 4-процесс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5-процесс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6-процесс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7-процесс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8-процесс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9-процесс – мемлекеттік қызметті алушының ЭҮӨШ АЖО-да қалыптастырған электрондық мемлекеттік қызмет нәтижесін (қағаз жеткізушіде қорғаншылық және қамқоршылық жөнінде анықтаманы) (бұдан әрі-анықтама)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xml:space="preserve">
      8. Электрондық мемлекеттік қызметке сұрау салуды және жауапты толтыру нысандары www.egov.kz «электрондық үкімет» веб-порталында, сондай-ақ орталықта көрсетілген. </w:t>
      </w:r>
      <w:r>
        <w:br/>
      </w:r>
      <w:r>
        <w:rPr>
          <w:rFonts w:ascii="Times New Roman"/>
          <w:b w:val="false"/>
          <w:i w:val="false"/>
          <w:color w:val="000000"/>
          <w:sz w:val="28"/>
        </w:rPr>
        <w:t>
</w:t>
      </w:r>
      <w:r>
        <w:rPr>
          <w:rFonts w:ascii="Times New Roman"/>
          <w:b w:val="false"/>
          <w:i w:val="false"/>
          <w:color w:val="000000"/>
          <w:sz w:val="28"/>
        </w:rPr>
        <w:t xml:space="preserve">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 </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7"/>
    <w:bookmarkStart w:name="z18" w:id="8"/>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End w:id="8"/>
    <w:bookmarkStart w:name="z19" w:id="9"/>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w:t>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xml:space="preserve">
      2) электрондық мемлекеттік қызмет көрсетілетін тұлғаның ЖСН-і болуы; </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9"/>
    <w:bookmarkStart w:name="z26" w:id="10"/>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ЭҮП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765"/>
        <w:gridCol w:w="1493"/>
        <w:gridCol w:w="1493"/>
        <w:gridCol w:w="1493"/>
        <w:gridCol w:w="1222"/>
        <w:gridCol w:w="1493"/>
        <w:gridCol w:w="1358"/>
        <w:gridCol w:w="1222"/>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(процесс, рәсім, операция-</w:t>
            </w:r>
            <w:r>
              <w:br/>
            </w:r>
            <w:r>
              <w:rPr>
                <w:rFonts w:ascii="Times New Roman"/>
                <w:b w:val="false"/>
                <w:i w:val="false"/>
                <w:color w:val="000000"/>
                <w:sz w:val="20"/>
              </w:rPr>
              <w:t>
лар) және олардың сипатта-</w:t>
            </w:r>
            <w:r>
              <w:br/>
            </w:r>
            <w:r>
              <w:rPr>
                <w:rFonts w:ascii="Times New Roman"/>
                <w:b w:val="false"/>
                <w:i w:val="false"/>
                <w:color w:val="000000"/>
                <w:sz w:val="20"/>
              </w:rPr>
              <w:t>
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 тарту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таңда-</w:t>
            </w:r>
            <w:r>
              <w:br/>
            </w:r>
            <w:r>
              <w:rPr>
                <w:rFonts w:ascii="Times New Roman"/>
                <w:b w:val="false"/>
                <w:i w:val="false"/>
                <w:color w:val="000000"/>
                <w:sz w:val="20"/>
              </w:rPr>
              <w:t>
уымен</w:t>
            </w:r>
            <w:r>
              <w:br/>
            </w:r>
            <w:r>
              <w:rPr>
                <w:rFonts w:ascii="Times New Roman"/>
                <w:b w:val="false"/>
                <w:i w:val="false"/>
                <w:color w:val="000000"/>
                <w:sz w:val="20"/>
              </w:rPr>
              <w:t>
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 ЭЦҚ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шыға</w:t>
            </w:r>
            <w:r>
              <w:br/>
            </w:r>
            <w:r>
              <w:rPr>
                <w:rFonts w:ascii="Times New Roman"/>
                <w:b w:val="false"/>
                <w:i w:val="false"/>
                <w:color w:val="000000"/>
                <w:sz w:val="20"/>
              </w:rPr>
              <w:t>
хабар-</w:t>
            </w:r>
            <w:r>
              <w:br/>
            </w:r>
            <w:r>
              <w:rPr>
                <w:rFonts w:ascii="Times New Roman"/>
                <w:b w:val="false"/>
                <w:i w:val="false"/>
                <w:color w:val="000000"/>
                <w:sz w:val="20"/>
              </w:rPr>
              <w:t>
ланды-</w:t>
            </w:r>
            <w:r>
              <w:br/>
            </w:r>
            <w:r>
              <w:rPr>
                <w:rFonts w:ascii="Times New Roman"/>
                <w:b w:val="false"/>
                <w:i w:val="false"/>
                <w:color w:val="000000"/>
                <w:sz w:val="20"/>
              </w:rPr>
              <w:t>
руды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алудың</w:t>
            </w:r>
            <w:r>
              <w:br/>
            </w:r>
            <w:r>
              <w:rPr>
                <w:rFonts w:ascii="Times New Roman"/>
                <w:b w:val="false"/>
                <w:i w:val="false"/>
                <w:color w:val="000000"/>
                <w:sz w:val="20"/>
              </w:rPr>
              <w:t>
датасы</w:t>
            </w:r>
            <w:r>
              <w:br/>
            </w:r>
            <w:r>
              <w:rPr>
                <w:rFonts w:ascii="Times New Roman"/>
                <w:b w:val="false"/>
                <w:i w:val="false"/>
                <w:color w:val="000000"/>
                <w:sz w:val="20"/>
              </w:rPr>
              <w:t>
мен уа-</w:t>
            </w:r>
            <w:r>
              <w:br/>
            </w:r>
            <w:r>
              <w:rPr>
                <w:rFonts w:ascii="Times New Roman"/>
                <w:b w:val="false"/>
                <w:i w:val="false"/>
                <w:color w:val="000000"/>
                <w:sz w:val="20"/>
              </w:rPr>
              <w:t>
қытын</w:t>
            </w:r>
            <w:r>
              <w:br/>
            </w:r>
            <w:r>
              <w:rPr>
                <w:rFonts w:ascii="Times New Roman"/>
                <w:b w:val="false"/>
                <w:i w:val="false"/>
                <w:color w:val="000000"/>
                <w:sz w:val="20"/>
              </w:rPr>
              <w:t>
көрсету</w:t>
            </w:r>
            <w:r>
              <w:br/>
            </w:r>
            <w:r>
              <w:rPr>
                <w:rFonts w:ascii="Times New Roman"/>
                <w:b w:val="false"/>
                <w:i w:val="false"/>
                <w:color w:val="000000"/>
                <w:sz w:val="20"/>
              </w:rPr>
              <w:t>
мен</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ұсынуға</w:t>
            </w:r>
            <w:r>
              <w:br/>
            </w:r>
            <w:r>
              <w:rPr>
                <w:rFonts w:ascii="Times New Roman"/>
                <w:b w:val="false"/>
                <w:i w:val="false"/>
                <w:color w:val="000000"/>
                <w:sz w:val="20"/>
              </w:rPr>
              <w:t>
сұрауды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туралы</w:t>
            </w:r>
            <w:r>
              <w:br/>
            </w:r>
            <w:r>
              <w:rPr>
                <w:rFonts w:ascii="Times New Roman"/>
                <w:b w:val="false"/>
                <w:i w:val="false"/>
                <w:color w:val="000000"/>
                <w:sz w:val="20"/>
              </w:rPr>
              <w:t>
есепті</w:t>
            </w:r>
            <w:r>
              <w:br/>
            </w:r>
            <w:r>
              <w:rPr>
                <w:rFonts w:ascii="Times New Roman"/>
                <w:b w:val="false"/>
                <w:i w:val="false"/>
                <w:color w:val="000000"/>
                <w:sz w:val="20"/>
              </w:rPr>
              <w:t>
жолдау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ойдағы-</w:t>
            </w:r>
            <w:r>
              <w:br/>
            </w:r>
            <w:r>
              <w:rPr>
                <w:rFonts w:ascii="Times New Roman"/>
                <w:b w:val="false"/>
                <w:i w:val="false"/>
                <w:color w:val="000000"/>
                <w:sz w:val="20"/>
              </w:rPr>
              <w:t>
дай қа-</w:t>
            </w:r>
            <w:r>
              <w:br/>
            </w:r>
            <w:r>
              <w:rPr>
                <w:rFonts w:ascii="Times New Roman"/>
                <w:b w:val="false"/>
                <w:i w:val="false"/>
                <w:color w:val="000000"/>
                <w:sz w:val="20"/>
              </w:rPr>
              <w:t>
лыптас-</w:t>
            </w:r>
            <w:r>
              <w:br/>
            </w:r>
            <w:r>
              <w:rPr>
                <w:rFonts w:ascii="Times New Roman"/>
                <w:b w:val="false"/>
                <w:i w:val="false"/>
                <w:color w:val="000000"/>
                <w:sz w:val="20"/>
              </w:rPr>
              <w:t>
тыру бойынша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w:t>
            </w:r>
            <w:r>
              <w:br/>
            </w:r>
            <w:r>
              <w:rPr>
                <w:rFonts w:ascii="Times New Roman"/>
                <w:b w:val="false"/>
                <w:i w:val="false"/>
                <w:color w:val="000000"/>
                <w:sz w:val="20"/>
              </w:rPr>
              <w:t>
тын</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ке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w:t>
            </w:r>
            <w:r>
              <w:br/>
            </w:r>
            <w:r>
              <w:rPr>
                <w:rFonts w:ascii="Times New Roman"/>
                <w:b w:val="false"/>
                <w:i w:val="false"/>
                <w:color w:val="000000"/>
                <w:sz w:val="20"/>
              </w:rPr>
              <w:t>
натын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метке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w:t>
            </w:r>
            <w:r>
              <w:br/>
            </w:r>
            <w:r>
              <w:rPr>
                <w:rFonts w:ascii="Times New Roman"/>
                <w:b w:val="false"/>
                <w:i w:val="false"/>
                <w:color w:val="000000"/>
                <w:sz w:val="20"/>
              </w:rPr>
              <w:t>
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лау ой-</w:t>
            </w:r>
            <w:r>
              <w:br/>
            </w:r>
            <w:r>
              <w:rPr>
                <w:rFonts w:ascii="Times New Roman"/>
                <w:b w:val="false"/>
                <w:i w:val="false"/>
                <w:color w:val="000000"/>
                <w:sz w:val="20"/>
              </w:rPr>
              <w:t>
дағыдай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8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11"/>
    <w:p>
      <w:pPr>
        <w:spacing w:after="0"/>
        <w:ind w:left="0"/>
        <w:jc w:val="left"/>
      </w:pPr>
      <w:r>
        <w:rPr>
          <w:rFonts w:ascii="Times New Roman"/>
          <w:b/>
          <w:i w:val="false"/>
          <w:color w:val="000000"/>
        </w:rPr>
        <w:t xml:space="preserve"> 
2-кесте. Орталық арқылы ҚФБ іс-әрекеттерінің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72"/>
        <w:gridCol w:w="1234"/>
        <w:gridCol w:w="1235"/>
        <w:gridCol w:w="1235"/>
        <w:gridCol w:w="1508"/>
        <w:gridCol w:w="1235"/>
        <w:gridCol w:w="1235"/>
        <w:gridCol w:w="1097"/>
        <w:gridCol w:w="1373"/>
        <w:gridCol w:w="1236"/>
      </w:tblGrid>
      <w:tr>
        <w:trPr>
          <w:trHeight w:val="4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беру-</w:t>
            </w:r>
            <w:r>
              <w:br/>
            </w:r>
            <w:r>
              <w:rPr>
                <w:rFonts w:ascii="Times New Roman"/>
                <w:b w:val="false"/>
                <w:i w:val="false"/>
                <w:color w:val="000000"/>
                <w:sz w:val="20"/>
              </w:rPr>
              <w:t>
ші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r>
      <w:tr>
        <w:trPr>
          <w:trHeight w:val="2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w:t>
            </w:r>
            <w:r>
              <w:br/>
            </w:r>
            <w:r>
              <w:rPr>
                <w:rFonts w:ascii="Times New Roman"/>
                <w:b w:val="false"/>
                <w:i w:val="false"/>
                <w:color w:val="000000"/>
                <w:sz w:val="20"/>
              </w:rPr>
              <w:t>
цесс, рәсім, опера-</w:t>
            </w:r>
            <w:r>
              <w:br/>
            </w:r>
            <w:r>
              <w:rPr>
                <w:rFonts w:ascii="Times New Roman"/>
                <w:b w:val="false"/>
                <w:i w:val="false"/>
                <w:color w:val="000000"/>
                <w:sz w:val="20"/>
              </w:rPr>
              <w:t>
циялар) және олардың сипат-</w:t>
            </w:r>
            <w:r>
              <w:br/>
            </w:r>
            <w:r>
              <w:rPr>
                <w:rFonts w:ascii="Times New Roman"/>
                <w:b w:val="false"/>
                <w:i w:val="false"/>
                <w:color w:val="000000"/>
                <w:sz w:val="20"/>
              </w:rPr>
              <w:t>
тамасы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r>
              <w:br/>
            </w:r>
            <w:r>
              <w:rPr>
                <w:rFonts w:ascii="Times New Roman"/>
                <w:b w:val="false"/>
                <w:i w:val="false"/>
                <w:color w:val="000000"/>
                <w:sz w:val="20"/>
              </w:rPr>
              <w:t>
логин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арқылы</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МДҚ-</w:t>
            </w:r>
            <w:r>
              <w:br/>
            </w:r>
            <w:r>
              <w:rPr>
                <w:rFonts w:ascii="Times New Roman"/>
                <w:b w:val="false"/>
                <w:i w:val="false"/>
                <w:color w:val="000000"/>
                <w:sz w:val="20"/>
              </w:rPr>
              <w:t>
на,</w:t>
            </w:r>
            <w:r>
              <w:br/>
            </w:r>
            <w:r>
              <w:rPr>
                <w:rFonts w:ascii="Times New Roman"/>
                <w:b w:val="false"/>
                <w:i w:val="false"/>
                <w:color w:val="000000"/>
                <w:sz w:val="20"/>
              </w:rPr>
              <w:t>
БНАЖ-</w:t>
            </w:r>
            <w:r>
              <w:br/>
            </w:r>
            <w:r>
              <w:rPr>
                <w:rFonts w:ascii="Times New Roman"/>
                <w:b w:val="false"/>
                <w:i w:val="false"/>
                <w:color w:val="000000"/>
                <w:sz w:val="20"/>
              </w:rPr>
              <w:t>
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жібе-</w:t>
            </w:r>
            <w:r>
              <w:br/>
            </w:r>
            <w:r>
              <w:rPr>
                <w:rFonts w:ascii="Times New Roman"/>
                <w:b w:val="false"/>
                <w:i w:val="false"/>
                <w:color w:val="000000"/>
                <w:sz w:val="20"/>
              </w:rPr>
              <w:t>
рілуі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болма-</w:t>
            </w:r>
            <w:r>
              <w:br/>
            </w:r>
            <w:r>
              <w:rPr>
                <w:rFonts w:ascii="Times New Roman"/>
                <w:b w:val="false"/>
                <w:i w:val="false"/>
                <w:color w:val="000000"/>
                <w:sz w:val="20"/>
              </w:rPr>
              <w:t>
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ала</w:t>
            </w:r>
            <w:r>
              <w:br/>
            </w:r>
            <w:r>
              <w:rPr>
                <w:rFonts w:ascii="Times New Roman"/>
                <w:b w:val="false"/>
                <w:i w:val="false"/>
                <w:color w:val="000000"/>
                <w:sz w:val="20"/>
              </w:rPr>
              <w:t>
алмау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арқылы</w:t>
            </w:r>
            <w:r>
              <w:br/>
            </w:r>
            <w:r>
              <w:rPr>
                <w:rFonts w:ascii="Times New Roman"/>
                <w:b w:val="false"/>
                <w:i w:val="false"/>
                <w:color w:val="000000"/>
                <w:sz w:val="20"/>
              </w:rPr>
              <w:t>
толты-</w:t>
            </w:r>
            <w:r>
              <w:br/>
            </w:r>
            <w:r>
              <w:rPr>
                <w:rFonts w:ascii="Times New Roman"/>
                <w:b w:val="false"/>
                <w:i w:val="false"/>
                <w:color w:val="000000"/>
                <w:sz w:val="20"/>
              </w:rPr>
              <w:t>
ру</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ланды-</w:t>
            </w:r>
            <w:r>
              <w:br/>
            </w:r>
            <w:r>
              <w:rPr>
                <w:rFonts w:ascii="Times New Roman"/>
                <w:b w:val="false"/>
                <w:i w:val="false"/>
                <w:color w:val="000000"/>
                <w:sz w:val="20"/>
              </w:rPr>
              <w:t>
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АЖО-қа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ты жі-</w:t>
            </w:r>
            <w:r>
              <w:br/>
            </w:r>
            <w:r>
              <w:rPr>
                <w:rFonts w:ascii="Times New Roman"/>
                <w:b w:val="false"/>
                <w:i w:val="false"/>
                <w:color w:val="000000"/>
                <w:sz w:val="20"/>
              </w:rPr>
              <w:t>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шымен</w:t>
            </w:r>
            <w:r>
              <w:br/>
            </w:r>
            <w:r>
              <w:rPr>
                <w:rFonts w:ascii="Times New Roman"/>
                <w:b w:val="false"/>
                <w:i w:val="false"/>
                <w:color w:val="000000"/>
                <w:sz w:val="20"/>
              </w:rPr>
              <w:t>
қоса</w:t>
            </w:r>
            <w:r>
              <w:br/>
            </w:r>
            <w:r>
              <w:rPr>
                <w:rFonts w:ascii="Times New Roman"/>
                <w:b w:val="false"/>
                <w:i w:val="false"/>
                <w:color w:val="000000"/>
                <w:sz w:val="20"/>
              </w:rPr>
              <w:t>
бе-</w:t>
            </w:r>
            <w:r>
              <w:br/>
            </w:r>
            <w:r>
              <w:rPr>
                <w:rFonts w:ascii="Times New Roman"/>
                <w:b w:val="false"/>
                <w:i w:val="false"/>
                <w:color w:val="000000"/>
                <w:sz w:val="20"/>
              </w:rPr>
              <w:t>
ріл-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сәй-</w:t>
            </w:r>
            <w:r>
              <w:br/>
            </w:r>
            <w:r>
              <w:rPr>
                <w:rFonts w:ascii="Times New Roman"/>
                <w:b w:val="false"/>
                <w:i w:val="false"/>
                <w:color w:val="000000"/>
                <w:sz w:val="20"/>
              </w:rPr>
              <w:t>
кес-</w:t>
            </w:r>
            <w:r>
              <w:br/>
            </w:r>
            <w:r>
              <w:rPr>
                <w:rFonts w:ascii="Times New Roman"/>
                <w:b w:val="false"/>
                <w:i w:val="false"/>
                <w:color w:val="000000"/>
                <w:sz w:val="20"/>
              </w:rPr>
              <w:t>
тігін</w:t>
            </w:r>
            <w:r>
              <w:br/>
            </w:r>
            <w:r>
              <w:rPr>
                <w:rFonts w:ascii="Times New Roman"/>
                <w:b w:val="false"/>
                <w:i w:val="false"/>
                <w:color w:val="000000"/>
                <w:sz w:val="20"/>
              </w:rPr>
              <w:t>
тек-</w:t>
            </w:r>
            <w:r>
              <w:br/>
            </w:r>
            <w:r>
              <w:rPr>
                <w:rFonts w:ascii="Times New Roman"/>
                <w:b w:val="false"/>
                <w:i w:val="false"/>
                <w:color w:val="000000"/>
                <w:sz w:val="20"/>
              </w:rPr>
              <w:t>
серу</w:t>
            </w:r>
            <w:r>
              <w:br/>
            </w:r>
            <w:r>
              <w:rPr>
                <w:rFonts w:ascii="Times New Roman"/>
                <w:b w:val="false"/>
                <w:i w:val="false"/>
                <w:color w:val="000000"/>
                <w:sz w:val="20"/>
              </w:rPr>
              <w:t>
(өң-</w:t>
            </w:r>
            <w:r>
              <w:br/>
            </w:r>
            <w:r>
              <w:rPr>
                <w:rFonts w:ascii="Times New Roman"/>
                <w:b w:val="false"/>
                <w:i w:val="false"/>
                <w:color w:val="000000"/>
                <w:sz w:val="20"/>
              </w:rPr>
              <w:t>
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 бо-</w:t>
            </w:r>
            <w:r>
              <w:br/>
            </w:r>
            <w:r>
              <w:rPr>
                <w:rFonts w:ascii="Times New Roman"/>
                <w:b w:val="false"/>
                <w:i w:val="false"/>
                <w:color w:val="000000"/>
                <w:sz w:val="20"/>
              </w:rPr>
              <w:t>
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мен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w:t>
            </w:r>
            <w:r>
              <w:br/>
            </w:r>
            <w:r>
              <w:rPr>
                <w:rFonts w:ascii="Times New Roman"/>
                <w:b w:val="false"/>
                <w:i w:val="false"/>
                <w:color w:val="000000"/>
                <w:sz w:val="20"/>
              </w:rPr>
              <w:t>
тар,</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w:t>
            </w:r>
            <w:r>
              <w:br/>
            </w:r>
            <w:r>
              <w:rPr>
                <w:rFonts w:ascii="Times New Roman"/>
                <w:b w:val="false"/>
                <w:i w:val="false"/>
                <w:color w:val="000000"/>
                <w:sz w:val="20"/>
              </w:rPr>
              <w:t>
ғыдай қалып-</w:t>
            </w:r>
            <w:r>
              <w:br/>
            </w:r>
            <w:r>
              <w:rPr>
                <w:rFonts w:ascii="Times New Roman"/>
                <w:b w:val="false"/>
                <w:i w:val="false"/>
                <w:color w:val="000000"/>
                <w:sz w:val="20"/>
              </w:rPr>
              <w:t>
тасты-</w:t>
            </w:r>
            <w:r>
              <w:br/>
            </w:r>
            <w:r>
              <w:rPr>
                <w:rFonts w:ascii="Times New Roman"/>
                <w:b w:val="false"/>
                <w:i w:val="false"/>
                <w:color w:val="000000"/>
                <w:sz w:val="20"/>
              </w:rPr>
              <w:t>
ру жө-</w:t>
            </w:r>
            <w:r>
              <w:br/>
            </w:r>
            <w:r>
              <w:rPr>
                <w:rFonts w:ascii="Times New Roman"/>
                <w:b w:val="false"/>
                <w:i w:val="false"/>
                <w:color w:val="000000"/>
                <w:sz w:val="20"/>
              </w:rPr>
              <w:t>
нінде</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r>
              <w:br/>
            </w:r>
            <w:r>
              <w:rPr>
                <w:rFonts w:ascii="Times New Roman"/>
                <w:b w:val="false"/>
                <w:i w:val="false"/>
                <w:color w:val="000000"/>
                <w:sz w:val="20"/>
              </w:rPr>
              <w:t>
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w:t>
            </w:r>
            <w:r>
              <w:br/>
            </w:r>
            <w:r>
              <w:rPr>
                <w:rFonts w:ascii="Times New Roman"/>
                <w:b w:val="false"/>
                <w:i w:val="false"/>
                <w:color w:val="000000"/>
                <w:sz w:val="20"/>
              </w:rPr>
              <w:t>
тың</w:t>
            </w:r>
            <w:r>
              <w:br/>
            </w:r>
            <w:r>
              <w:rPr>
                <w:rFonts w:ascii="Times New Roman"/>
                <w:b w:val="false"/>
                <w:i w:val="false"/>
                <w:color w:val="000000"/>
                <w:sz w:val="20"/>
              </w:rPr>
              <w:t>
11</w:t>
            </w:r>
            <w:r>
              <w:br/>
            </w:r>
            <w:r>
              <w:rPr>
                <w:rFonts w:ascii="Times New Roman"/>
                <w:b w:val="false"/>
                <w:i w:val="false"/>
                <w:color w:val="000000"/>
                <w:sz w:val="20"/>
              </w:rPr>
              <w:t>
тар-</w:t>
            </w:r>
            <w:r>
              <w:br/>
            </w:r>
            <w:r>
              <w:rPr>
                <w:rFonts w:ascii="Times New Roman"/>
                <w:b w:val="false"/>
                <w:i w:val="false"/>
                <w:color w:val="000000"/>
                <w:sz w:val="20"/>
              </w:rPr>
              <w:t>
ма-</w:t>
            </w:r>
            <w:r>
              <w:br/>
            </w:r>
            <w:r>
              <w:rPr>
                <w:rFonts w:ascii="Times New Roman"/>
                <w:b w:val="false"/>
                <w:i w:val="false"/>
                <w:color w:val="000000"/>
                <w:sz w:val="20"/>
              </w:rPr>
              <w:t>
ғында</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xml:space="preserve">
тама </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лықтан</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ресім-</w:t>
            </w:r>
            <w:r>
              <w:br/>
            </w:r>
            <w:r>
              <w:rPr>
                <w:rFonts w:ascii="Times New Roman"/>
                <w:b w:val="false"/>
                <w:i w:val="false"/>
                <w:color w:val="000000"/>
                <w:sz w:val="20"/>
              </w:rPr>
              <w:t>
деуде</w:t>
            </w:r>
            <w:r>
              <w:br/>
            </w:r>
            <w:r>
              <w:rPr>
                <w:rFonts w:ascii="Times New Roman"/>
                <w:b w:val="false"/>
                <w:i w:val="false"/>
                <w:color w:val="000000"/>
                <w:sz w:val="20"/>
              </w:rPr>
              <w:t>
қате-</w:t>
            </w:r>
            <w:r>
              <w:br/>
            </w:r>
            <w:r>
              <w:rPr>
                <w:rFonts w:ascii="Times New Roman"/>
                <w:b w:val="false"/>
                <w:i w:val="false"/>
                <w:color w:val="000000"/>
                <w:sz w:val="20"/>
              </w:rPr>
              <w:t>
лерді</w:t>
            </w:r>
            <w:r>
              <w:br/>
            </w:r>
            <w:r>
              <w:rPr>
                <w:rFonts w:ascii="Times New Roman"/>
                <w:b w:val="false"/>
                <w:i w:val="false"/>
                <w:color w:val="000000"/>
                <w:sz w:val="20"/>
              </w:rPr>
              <w:t>
анықта-</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 үш</w:t>
            </w:r>
            <w:r>
              <w:br/>
            </w:r>
            <w:r>
              <w:rPr>
                <w:rFonts w:ascii="Times New Roman"/>
                <w:b w:val="false"/>
                <w:i w:val="false"/>
                <w:color w:val="000000"/>
                <w:sz w:val="20"/>
              </w:rPr>
              <w:t>
жұмыс</w:t>
            </w:r>
            <w:r>
              <w:br/>
            </w:r>
            <w:r>
              <w:rPr>
                <w:rFonts w:ascii="Times New Roman"/>
                <w:b w:val="false"/>
                <w:i w:val="false"/>
                <w:color w:val="000000"/>
                <w:sz w:val="20"/>
              </w:rPr>
              <w:t>
күн</w:t>
            </w:r>
            <w:r>
              <w:br/>
            </w:r>
            <w:r>
              <w:rPr>
                <w:rFonts w:ascii="Times New Roman"/>
                <w:b w:val="false"/>
                <w:i w:val="false"/>
                <w:color w:val="000000"/>
                <w:sz w:val="20"/>
              </w:rPr>
              <w:t>
ішінде</w:t>
            </w:r>
            <w:r>
              <w:br/>
            </w:r>
            <w:r>
              <w:rPr>
                <w:rFonts w:ascii="Times New Roman"/>
                <w:b w:val="false"/>
                <w:i w:val="false"/>
                <w:color w:val="000000"/>
                <w:sz w:val="20"/>
              </w:rPr>
              <w:t>
қайтару</w:t>
            </w:r>
            <w:r>
              <w:br/>
            </w:r>
            <w:r>
              <w:rPr>
                <w:rFonts w:ascii="Times New Roman"/>
                <w:b w:val="false"/>
                <w:i w:val="false"/>
                <w:color w:val="000000"/>
                <w:sz w:val="20"/>
              </w:rPr>
              <w:t>
себеп-</w:t>
            </w:r>
            <w:r>
              <w:br/>
            </w:r>
            <w:r>
              <w:rPr>
                <w:rFonts w:ascii="Times New Roman"/>
                <w:b w:val="false"/>
                <w:i w:val="false"/>
                <w:color w:val="000000"/>
                <w:sz w:val="20"/>
              </w:rPr>
              <w:t>
терін</w:t>
            </w:r>
            <w:r>
              <w:br/>
            </w:r>
            <w:r>
              <w:rPr>
                <w:rFonts w:ascii="Times New Roman"/>
                <w:b w:val="false"/>
                <w:i w:val="false"/>
                <w:color w:val="000000"/>
                <w:sz w:val="20"/>
              </w:rPr>
              <w:t>
негіз-</w:t>
            </w:r>
            <w:r>
              <w:br/>
            </w:r>
            <w:r>
              <w:rPr>
                <w:rFonts w:ascii="Times New Roman"/>
                <w:b w:val="false"/>
                <w:i w:val="false"/>
                <w:color w:val="000000"/>
                <w:sz w:val="20"/>
              </w:rPr>
              <w:t>
деумен</w:t>
            </w:r>
            <w:r>
              <w:br/>
            </w:r>
            <w:r>
              <w:rPr>
                <w:rFonts w:ascii="Times New Roman"/>
                <w:b w:val="false"/>
                <w:i w:val="false"/>
                <w:color w:val="000000"/>
                <w:sz w:val="20"/>
              </w:rPr>
              <w:t>
орта-</w:t>
            </w:r>
            <w:r>
              <w:br/>
            </w:r>
            <w:r>
              <w:rPr>
                <w:rFonts w:ascii="Times New Roman"/>
                <w:b w:val="false"/>
                <w:i w:val="false"/>
                <w:color w:val="000000"/>
                <w:sz w:val="20"/>
              </w:rPr>
              <w:t>
лыққа</w:t>
            </w:r>
            <w:r>
              <w:br/>
            </w:r>
            <w:r>
              <w:rPr>
                <w:rFonts w:ascii="Times New Roman"/>
                <w:b w:val="false"/>
                <w:i w:val="false"/>
                <w:color w:val="000000"/>
                <w:sz w:val="20"/>
              </w:rPr>
              <w:t>
қайта-</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w:t>
            </w:r>
            <w:r>
              <w:br/>
            </w:r>
            <w:r>
              <w:rPr>
                <w:rFonts w:ascii="Times New Roman"/>
                <w:b w:val="false"/>
                <w:i w:val="false"/>
                <w:color w:val="000000"/>
                <w:sz w:val="20"/>
              </w:rPr>
              <w:t>
ішінде</w:t>
            </w:r>
            <w:r>
              <w:br/>
            </w:r>
            <w:r>
              <w:rPr>
                <w:rFonts w:ascii="Times New Roman"/>
                <w:b w:val="false"/>
                <w:i w:val="false"/>
                <w:color w:val="000000"/>
                <w:sz w:val="20"/>
              </w:rPr>
              <w:t>
(бір</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алушы-</w:t>
            </w:r>
            <w:r>
              <w:br/>
            </w:r>
            <w:r>
              <w:rPr>
                <w:rFonts w:ascii="Times New Roman"/>
                <w:b w:val="false"/>
                <w:i w:val="false"/>
                <w:color w:val="000000"/>
                <w:sz w:val="20"/>
              </w:rPr>
              <w:t>
ны ха-</w:t>
            </w:r>
            <w:r>
              <w:br/>
            </w:r>
            <w:r>
              <w:rPr>
                <w:rFonts w:ascii="Times New Roman"/>
                <w:b w:val="false"/>
                <w:i w:val="false"/>
                <w:color w:val="000000"/>
                <w:sz w:val="20"/>
              </w:rPr>
              <w:t>
бар-</w:t>
            </w:r>
            <w:r>
              <w:br/>
            </w:r>
            <w:r>
              <w:rPr>
                <w:rFonts w:ascii="Times New Roman"/>
                <w:b w:val="false"/>
                <w:i w:val="false"/>
                <w:color w:val="000000"/>
                <w:sz w:val="20"/>
              </w:rPr>
              <w:t>
ланды-</w:t>
            </w:r>
            <w:r>
              <w:br/>
            </w:r>
            <w:r>
              <w:rPr>
                <w:rFonts w:ascii="Times New Roman"/>
                <w:b w:val="false"/>
                <w:i w:val="false"/>
                <w:color w:val="000000"/>
                <w:sz w:val="20"/>
              </w:rPr>
              <w:t>
рады</w:t>
            </w:r>
            <w:r>
              <w:br/>
            </w:r>
            <w:r>
              <w:rPr>
                <w:rFonts w:ascii="Times New Roman"/>
                <w:b w:val="false"/>
                <w:i w:val="false"/>
                <w:color w:val="000000"/>
                <w:sz w:val="20"/>
              </w:rPr>
              <w:t>
және</w:t>
            </w:r>
            <w:r>
              <w:br/>
            </w:r>
            <w:r>
              <w:rPr>
                <w:rFonts w:ascii="Times New Roman"/>
                <w:b w:val="false"/>
                <w:i w:val="false"/>
                <w:color w:val="000000"/>
                <w:sz w:val="20"/>
              </w:rPr>
              <w:t>
қайта-</w:t>
            </w:r>
            <w:r>
              <w:br/>
            </w:r>
            <w:r>
              <w:rPr>
                <w:rFonts w:ascii="Times New Roman"/>
                <w:b w:val="false"/>
                <w:i w:val="false"/>
                <w:color w:val="000000"/>
                <w:sz w:val="20"/>
              </w:rPr>
              <w:t>
ру се-</w:t>
            </w:r>
            <w:r>
              <w:br/>
            </w:r>
            <w:r>
              <w:rPr>
                <w:rFonts w:ascii="Times New Roman"/>
                <w:b w:val="false"/>
                <w:i w:val="false"/>
                <w:color w:val="000000"/>
                <w:sz w:val="20"/>
              </w:rPr>
              <w:t>
бебі</w:t>
            </w:r>
            <w:r>
              <w:br/>
            </w:r>
            <w:r>
              <w:rPr>
                <w:rFonts w:ascii="Times New Roman"/>
                <w:b w:val="false"/>
                <w:i w:val="false"/>
                <w:color w:val="000000"/>
                <w:sz w:val="20"/>
              </w:rPr>
              <w:t>
туралы</w:t>
            </w:r>
            <w:r>
              <w:br/>
            </w:r>
            <w:r>
              <w:rPr>
                <w:rFonts w:ascii="Times New Roman"/>
                <w:b w:val="false"/>
                <w:i w:val="false"/>
                <w:color w:val="000000"/>
                <w:sz w:val="20"/>
              </w:rPr>
              <w:t>
өкі-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жазба-</w:t>
            </w:r>
            <w:r>
              <w:br/>
            </w:r>
            <w:r>
              <w:rPr>
                <w:rFonts w:ascii="Times New Roman"/>
                <w:b w:val="false"/>
                <w:i w:val="false"/>
                <w:color w:val="000000"/>
                <w:sz w:val="20"/>
              </w:rPr>
              <w:t>
ша не-</w:t>
            </w:r>
            <w:r>
              <w:br/>
            </w:r>
            <w:r>
              <w:rPr>
                <w:rFonts w:ascii="Times New Roman"/>
                <w:b w:val="false"/>
                <w:i w:val="false"/>
                <w:color w:val="000000"/>
                <w:sz w:val="20"/>
              </w:rPr>
              <w:t>
гізде-</w:t>
            </w:r>
            <w:r>
              <w:br/>
            </w:r>
            <w:r>
              <w:rPr>
                <w:rFonts w:ascii="Times New Roman"/>
                <w:b w:val="false"/>
                <w:i w:val="false"/>
                <w:color w:val="000000"/>
                <w:sz w:val="20"/>
              </w:rPr>
              <w:t>
месін</w:t>
            </w:r>
            <w:r>
              <w:br/>
            </w:r>
            <w:r>
              <w:rPr>
                <w:rFonts w:ascii="Times New Roman"/>
                <w:b w:val="false"/>
                <w:i w:val="false"/>
                <w:color w:val="000000"/>
                <w:sz w:val="20"/>
              </w:rPr>
              <w:t>
бере-</w:t>
            </w:r>
            <w:r>
              <w:br/>
            </w:r>
            <w:r>
              <w:rPr>
                <w:rFonts w:ascii="Times New Roman"/>
                <w:b w:val="false"/>
                <w:i w:val="false"/>
                <w:color w:val="000000"/>
                <w:sz w:val="20"/>
              </w:rPr>
              <w:t>
ді)</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са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са; 9 – егер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маса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2"/>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126365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636500" cy="6146800"/>
                    </a:xfrm>
                    <a:prstGeom prst="rect">
                      <a:avLst/>
                    </a:prstGeom>
                  </pic:spPr>
                </pic:pic>
              </a:graphicData>
            </a:graphic>
          </wp:inline>
        </w:drawing>
      </w:r>
    </w:p>
    <w:bookmarkStart w:name="z29" w:id="13"/>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2 диаграммасы</w:t>
      </w:r>
    </w:p>
    <w:bookmarkEnd w:id="13"/>
    <w:p>
      <w:pPr>
        <w:spacing w:after="0"/>
        <w:ind w:left="0"/>
        <w:jc w:val="both"/>
      </w:pPr>
      <w:r>
        <w:drawing>
          <wp:inline distT="0" distB="0" distL="0" distR="0">
            <wp:extent cx="127381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38100" cy="6934200"/>
                    </a:xfrm>
                    <a:prstGeom prst="rect">
                      <a:avLst/>
                    </a:prstGeom>
                  </pic:spPr>
                </pic:pic>
              </a:graphicData>
            </a:graphic>
          </wp:inline>
        </w:drawing>
      </w:r>
    </w:p>
    <w:bookmarkStart w:name="z30" w:id="14"/>
    <w:p>
      <w:pPr>
        <w:spacing w:after="0"/>
        <w:ind w:left="0"/>
        <w:jc w:val="left"/>
      </w:pPr>
      <w:r>
        <w:rPr>
          <w:rFonts w:ascii="Times New Roman"/>
          <w:b/>
          <w:i w:val="false"/>
          <w:color w:val="000000"/>
        </w:rPr>
        <w:t xml:space="preserve"> 
Кесте. Шартты белгілер</w:t>
      </w:r>
    </w:p>
    <w:bookmarkEnd w:id="14"/>
    <w:p>
      <w:pPr>
        <w:spacing w:after="0"/>
        <w:ind w:left="0"/>
        <w:jc w:val="both"/>
      </w:pPr>
      <w:r>
        <w:drawing>
          <wp:inline distT="0" distB="0" distL="0" distR="0">
            <wp:extent cx="8572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72500" cy="6718300"/>
                    </a:xfrm>
                    <a:prstGeom prst="rect">
                      <a:avLst/>
                    </a:prstGeom>
                  </pic:spPr>
                </pic:pic>
              </a:graphicData>
            </a:graphic>
          </wp:inline>
        </w:drawing>
      </w:r>
    </w:p>
    <w:bookmarkStart w:name="z31" w:id="15"/>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p>
      <w:pPr>
        <w:spacing w:after="0"/>
        <w:ind w:left="0"/>
        <w:jc w:val="both"/>
      </w:pPr>
      <w:r>
        <w:drawing>
          <wp:inline distT="0" distB="0" distL="0" distR="0">
            <wp:extent cx="85979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97900" cy="8610600"/>
                    </a:xfrm>
                    <a:prstGeom prst="rect">
                      <a:avLst/>
                    </a:prstGeom>
                  </pic:spPr>
                </pic:pic>
              </a:graphicData>
            </a:graphic>
          </wp:inline>
        </w:drawing>
      </w:r>
    </w:p>
    <w:bookmarkStart w:name="z32" w:id="16"/>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16"/>
    <w:p>
      <w:pPr>
        <w:spacing w:after="0"/>
        <w:ind w:left="0"/>
        <w:jc w:val="both"/>
      </w:pPr>
      <w:r>
        <w:drawing>
          <wp:inline distT="0" distB="0" distL="0" distR="0">
            <wp:extent cx="8699500" cy="902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99500" cy="9029700"/>
                    </a:xfrm>
                    <a:prstGeom prst="rect">
                      <a:avLst/>
                    </a:prstGeom>
                  </pic:spPr>
                </pic:pic>
              </a:graphicData>
            </a:graphic>
          </wp:inline>
        </w:drawing>
      </w:r>
    </w:p>
    <w:bookmarkStart w:name="z33" w:id="17"/>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4-қосымша</w:t>
      </w:r>
    </w:p>
    <w:bookmarkEnd w:id="17"/>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p>
      <w:pPr>
        <w:spacing w:after="0"/>
        <w:ind w:left="0"/>
        <w:jc w:val="both"/>
      </w:pPr>
      <w:r>
        <w:drawing>
          <wp:inline distT="0" distB="0" distL="0" distR="0">
            <wp:extent cx="80391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39100" cy="67818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 сонымен қатар ИАЖ Орталық жүйесіне береді.</w:t>
      </w:r>
    </w:p>
    <w:bookmarkStart w:name="z34" w:id="18"/>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5-қосымша</w:t>
      </w:r>
    </w:p>
    <w:bookmarkEnd w:id="18"/>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xml:space="preserve">      1. Сіз электрондық мемлекеттік қызмет көрсету үдерісінің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xml:space="preserve">
      2. Сіз электрондық мемлекеттік қызмет көрсету тәртібі туралы ақпарат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