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ed70" w14:textId="ea7e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2013 жылғы 4 ақпандағы N 68 қаулысы. Солтүстік Қазақстан облысының Әділет департаментінде 2013 жылғы 4 наурызда N 2200 болып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«Мектепке дейінгі балалар ұйымдарына жіберу үшін мектепке дейінгі (7 жасқа дейін) жастағы балаларды кезекке қою» электрондық мемлекеттік қызметін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Ғабит Мүсірепов атындағы ауданы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 xml:space="preserve">
      3. Осы қаулы ресми жарияланған күннен бастап он күнтізбелік күн өткен соң қолданысқа енгізіледі. </w:t>
      </w:r>
    </w:p>
    <w:bookmarkEnd w:id="1"/>
    <w:p>
      <w:pPr>
        <w:spacing w:after="0"/>
        <w:ind w:left="0"/>
        <w:jc w:val="both"/>
      </w:pPr>
      <w:r>
        <w:rPr>
          <w:rFonts w:ascii="Times New Roman"/>
          <w:b w:val="false"/>
          <w:i/>
          <w:color w:val="000000"/>
          <w:sz w:val="28"/>
        </w:rPr>
        <w:t>      Аудан әкімі                                М. Тасмағанбетов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коммуникациялар министрі        А. Жұмағалиев</w:t>
      </w:r>
      <w:r>
        <w:br/>
      </w:r>
      <w:r>
        <w:rPr>
          <w:rFonts w:ascii="Times New Roman"/>
          <w:b w:val="false"/>
          <w:i w:val="false"/>
          <w:color w:val="000000"/>
          <w:sz w:val="28"/>
        </w:rPr>
        <w:t>
</w:t>
      </w:r>
      <w:r>
        <w:rPr>
          <w:rFonts w:ascii="Times New Roman"/>
          <w:b w:val="false"/>
          <w:i/>
          <w:color w:val="000000"/>
          <w:sz w:val="28"/>
        </w:rPr>
        <w:t>      2013 жылғы 4 ақпан</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Ғабит Мүсірепов атындағы аудан</w:t>
      </w:r>
      <w:r>
        <w:br/>
      </w:r>
      <w:r>
        <w:rPr>
          <w:rFonts w:ascii="Times New Roman"/>
          <w:b w:val="false"/>
          <w:i w:val="false"/>
          <w:color w:val="000000"/>
          <w:sz w:val="28"/>
        </w:rPr>
        <w:t>
әкімдігінің 2013 жылғы 4 ақпандағы</w:t>
      </w:r>
      <w:r>
        <w:br/>
      </w:r>
      <w:r>
        <w:rPr>
          <w:rFonts w:ascii="Times New Roman"/>
          <w:b w:val="false"/>
          <w:i w:val="false"/>
          <w:color w:val="000000"/>
          <w:sz w:val="28"/>
        </w:rPr>
        <w:t>
№ 68 қаулысымен бекітілді</w:t>
      </w:r>
    </w:p>
    <w:bookmarkEnd w:id="2"/>
    <w:bookmarkStart w:name="z6" w:id="3"/>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қызмет «Солтүстік Қазақстан облысы Ғабит Мүсірепов атындағы ауданының білім бөлімі» мемлекеттік мекемесімен, ауылдық (селолық) округ әкімі аппараттарымен (бұдан әрі – уәкілетті орган) және халыққа қызмет көрсету орталықтары арқылы (бұдан әрі - Орталық), сондай-ақ www.e.gov.kz бұдан әрі - қызмет беруші мекенжайы бойынша «электрондық үкімет» веб-порталы (бұдан әрі - ЭҮП) арқылы көрсетіледі. </w:t>
      </w:r>
      <w:r>
        <w:br/>
      </w:r>
      <w:r>
        <w:rPr>
          <w:rFonts w:ascii="Times New Roman"/>
          <w:b w:val="false"/>
          <w:i w:val="false"/>
          <w:color w:val="000000"/>
          <w:sz w:val="28"/>
        </w:rPr>
        <w:t>
      2. Электрондық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қаулысымен бекітілген, «Мектепке дейінгі балалар ұйымдарына жіберу үшін мектепке дейінгі (7 жасқа дейін) жастағы балаларды кезекке қою»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 берудің автоматтандырылу дәрежесі: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xml:space="preserve">
      4. Электрондық мемлекеттік қызмет көрсету түрі: транзакциялық қызмет. </w:t>
      </w:r>
      <w:r>
        <w:br/>
      </w:r>
      <w:r>
        <w:rPr>
          <w:rFonts w:ascii="Times New Roman"/>
          <w:b w:val="false"/>
          <w:i w:val="false"/>
          <w:color w:val="000000"/>
          <w:sz w:val="28"/>
        </w:rPr>
        <w:t>
</w:t>
      </w:r>
      <w:r>
        <w:rPr>
          <w:rFonts w:ascii="Times New Roman"/>
          <w:b w:val="false"/>
          <w:i w:val="false"/>
          <w:color w:val="000000"/>
          <w:sz w:val="28"/>
        </w:rPr>
        <w:t xml:space="preserve">
      5. Осы Регламентте қолданылатын түсініктер мен қысқартулар: </w:t>
      </w:r>
      <w:r>
        <w:br/>
      </w:r>
      <w:r>
        <w:rPr>
          <w:rFonts w:ascii="Times New Roman"/>
          <w:b w:val="false"/>
          <w:i w:val="false"/>
          <w:color w:val="000000"/>
          <w:sz w:val="28"/>
        </w:rPr>
        <w:t xml:space="preserve">
      1)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 </w:t>
      </w:r>
      <w:r>
        <w:br/>
      </w:r>
      <w:r>
        <w:rPr>
          <w:rFonts w:ascii="Times New Roman"/>
          <w:b w:val="false"/>
          <w:i w:val="false"/>
          <w:color w:val="000000"/>
          <w:sz w:val="28"/>
        </w:rPr>
        <w:t xml:space="preserve">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w:t>
      </w:r>
      <w:r>
        <w:br/>
      </w:r>
      <w:r>
        <w:rPr>
          <w:rFonts w:ascii="Times New Roman"/>
          <w:b w:val="false"/>
          <w:i w:val="false"/>
          <w:color w:val="000000"/>
          <w:sz w:val="28"/>
        </w:rPr>
        <w:t>
      3) құрылымдық-функционалдық бірліктер (бұдан әрі – ҚФБ) – белгілі сатыда электрондық қызмет көрсетуге қатысатын уәкілетті орган, мемлекеттік органдары құрылымдық бөлімшелерінің және т.б. жауапты тұлғалары;</w:t>
      </w:r>
      <w:r>
        <w:br/>
      </w:r>
      <w:r>
        <w:rPr>
          <w:rFonts w:ascii="Times New Roman"/>
          <w:b w:val="false"/>
          <w:i w:val="false"/>
          <w:color w:val="000000"/>
          <w:sz w:val="28"/>
        </w:rPr>
        <w:t>
      4) МБҰ – мектепке дейінгі балалар ұйымы;</w:t>
      </w:r>
      <w:r>
        <w:br/>
      </w:r>
      <w:r>
        <w:rPr>
          <w:rFonts w:ascii="Times New Roman"/>
          <w:b w:val="false"/>
          <w:i w:val="false"/>
          <w:color w:val="000000"/>
          <w:sz w:val="28"/>
        </w:rPr>
        <w:t xml:space="preserve">
      5) медиа-алшақтық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 </w:t>
      </w:r>
      <w:r>
        <w:br/>
      </w:r>
      <w:r>
        <w:rPr>
          <w:rFonts w:ascii="Times New Roman"/>
          <w:b w:val="false"/>
          <w:i w:val="false"/>
          <w:color w:val="000000"/>
          <w:sz w:val="28"/>
        </w:rPr>
        <w:t xml:space="preserve">
      6) Орталық – халыққа қызмет көрсету орталығы; </w:t>
      </w:r>
      <w:r>
        <w:br/>
      </w:r>
      <w:r>
        <w:rPr>
          <w:rFonts w:ascii="Times New Roman"/>
          <w:b w:val="false"/>
          <w:i w:val="false"/>
          <w:color w:val="000000"/>
          <w:sz w:val="28"/>
        </w:rPr>
        <w:t xml:space="preserve">
      7) Орталықтың ақпараттық жүйесі (бұдан әрі – Орталық АЖ)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 </w:t>
      </w:r>
      <w:r>
        <w:br/>
      </w:r>
      <w:r>
        <w:rPr>
          <w:rFonts w:ascii="Times New Roman"/>
          <w:b w:val="false"/>
          <w:i w:val="false"/>
          <w:color w:val="000000"/>
          <w:sz w:val="28"/>
        </w:rPr>
        <w:t>
      8) пайдаланушы - өзіне қажетті электрондық-ақпараттық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9) транзакциондық қызмет – электрондық цифрлы қолтаңба қолданылуымен ақпарат алмасуды талап ететін пайдаланушыларға электрондық ақпараттық ресурстарды беру қызметі;</w:t>
      </w:r>
      <w:r>
        <w:br/>
      </w:r>
      <w:r>
        <w:rPr>
          <w:rFonts w:ascii="Times New Roman"/>
          <w:b w:val="false"/>
          <w:i w:val="false"/>
          <w:color w:val="000000"/>
          <w:sz w:val="28"/>
        </w:rPr>
        <w:t>
      10) уәкілетті орган (бұдан әрі - УО) – электронды мемлекеттік қызметті тікелей ұсынатын «Солтүстік Қазақстан облысы Ғабит Мүсірепов атындағы ауданының білім бөлімі» мемлекеттік мекемесі, ауылдық (селолық) округі әкімінің аппараты;</w:t>
      </w:r>
      <w:r>
        <w:br/>
      </w:r>
      <w:r>
        <w:rPr>
          <w:rFonts w:ascii="Times New Roman"/>
          <w:b w:val="false"/>
          <w:i w:val="false"/>
          <w:color w:val="000000"/>
          <w:sz w:val="28"/>
        </w:rPr>
        <w:t xml:space="preserve">
      11) уәкілетті органның ақпараттық жүйесі (бұдан әрі УО АЖ) – уәкілетті орган қызметкерінің автоматтандырылған жұмыс орны ретіндегі Қазақстан Республикасының «электрондық үкіметі» шлюзінің кіші жүйесіндегі «Өңірлік шлюз» ақпараттық жүйесі; </w:t>
      </w:r>
      <w:r>
        <w:br/>
      </w:r>
      <w:r>
        <w:rPr>
          <w:rFonts w:ascii="Times New Roman"/>
          <w:b w:val="false"/>
          <w:i w:val="false"/>
          <w:color w:val="000000"/>
          <w:sz w:val="28"/>
        </w:rPr>
        <w:t>
      12) ҰКО АЖ - Қазақстан Республикасының ұлттық куәландыру орталығының ақпараттық жүйесі;</w:t>
      </w:r>
      <w:r>
        <w:br/>
      </w:r>
      <w:r>
        <w:rPr>
          <w:rFonts w:ascii="Times New Roman"/>
          <w:b w:val="false"/>
          <w:i w:val="false"/>
          <w:color w:val="000000"/>
          <w:sz w:val="28"/>
        </w:rPr>
        <w:t xml:space="preserve">
      13) электрондық құжат – өзіндегі ақпарат электрондық - сандық үлгіде табыс етілген және электрондық цифрлы қолтаңба арқылы куәландырылған құжат; </w:t>
      </w:r>
      <w:r>
        <w:br/>
      </w:r>
      <w:r>
        <w:rPr>
          <w:rFonts w:ascii="Times New Roman"/>
          <w:b w:val="false"/>
          <w:i w:val="false"/>
          <w:color w:val="000000"/>
          <w:sz w:val="28"/>
        </w:rPr>
        <w:t>
      14) «электрондық үкіметтің» веб-порталы (бұдан әрі ЭҮП)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15) электрондық цифрлы қолтаңба (бұдан әрі – ЭЦҚ)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r>
        <w:br/>
      </w:r>
      <w:r>
        <w:rPr>
          <w:rFonts w:ascii="Times New Roman"/>
          <w:b w:val="false"/>
          <w:i w:val="false"/>
          <w:color w:val="000000"/>
          <w:sz w:val="28"/>
        </w:rPr>
        <w:t>
      16) «электрондық үкіметтің» өңірлік шлюзі – қызмет берушінің электрондық қызмет көрсету процесіне қатысатын ішкі жүйелер/қызмет берушінің кіші жүйелері мен сыртқы ақпараттық жүйелері арасындағы ақпараттық өзара әрекеттесуді қамтамасыз ететін ақпараттық жүйе (бұдан әрі – ЭҮӨШ);</w:t>
      </w:r>
      <w:r>
        <w:br/>
      </w:r>
      <w:r>
        <w:rPr>
          <w:rFonts w:ascii="Times New Roman"/>
          <w:b w:val="false"/>
          <w:i w:val="false"/>
          <w:color w:val="000000"/>
          <w:sz w:val="28"/>
        </w:rPr>
        <w:t xml:space="preserve">
      17) электрондық мемлекеттік қызметтер – ақпараттық технологияларды қолданылуымен электрондық үлгіде көрсетілетін мемлекеттік қызметтер; </w:t>
      </w:r>
      <w:r>
        <w:br/>
      </w:r>
      <w:r>
        <w:rPr>
          <w:rFonts w:ascii="Times New Roman"/>
          <w:b w:val="false"/>
          <w:i w:val="false"/>
          <w:color w:val="000000"/>
          <w:sz w:val="28"/>
        </w:rPr>
        <w:t>
      18) «электрондық үкімет» шлюзі (бұдан әрі – ЭҮШ) – электрондық қызметтерді іске асыру аясында «электрондық қызметтің» ақпараттық жүйесін біріктіруге арналған ақпараттық жүйе;</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жөніндегі қызмет берушінің қызмет көрсету тәртібі</w:t>
      </w:r>
    </w:p>
    <w:bookmarkEnd w:id="6"/>
    <w:bookmarkStart w:name="z13" w:id="7"/>
    <w:p>
      <w:pPr>
        <w:spacing w:after="0"/>
        <w:ind w:left="0"/>
        <w:jc w:val="both"/>
      </w:pPr>
      <w:r>
        <w:rPr>
          <w:rFonts w:ascii="Times New Roman"/>
          <w:b w:val="false"/>
          <w:i w:val="false"/>
          <w:color w:val="000000"/>
          <w:sz w:val="28"/>
        </w:rPr>
        <w:t>
      6. Қызмет берушінің аталмыш электрондық мемлекеттік қызметті тікелей ұсынатыүдерісн УО жартылай автоматтандырылған электрондық мемлекеттік қызметін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(1-сурет) көрсетуде адымдық іс-әрекеттері мен шешімдері:</w:t>
      </w:r>
      <w:r>
        <w:br/>
      </w:r>
      <w:r>
        <w:rPr>
          <w:rFonts w:ascii="Times New Roman"/>
          <w:b w:val="false"/>
          <w:i w:val="false"/>
          <w:color w:val="000000"/>
          <w:sz w:val="28"/>
        </w:rPr>
        <w:t>
      1) мемлекеттік қызметті алушы қызмет алу үшін өзімен бірге өтініш пен Стандартың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құжаттармен УО жүгінуі тиіс. УО маманымен мемлекеттік қызметті алушы құжаттарының дұрыстығын тексеру; </w:t>
      </w:r>
      <w:r>
        <w:br/>
      </w:r>
      <w:r>
        <w:rPr>
          <w:rFonts w:ascii="Times New Roman"/>
          <w:b w:val="false"/>
          <w:i w:val="false"/>
          <w:color w:val="000000"/>
          <w:sz w:val="28"/>
        </w:rPr>
        <w:t xml:space="preserve">
      2) 1-үдеріс – УО қызметкерімен ЖСН мен парольді (авторизациялау процесі) электрондық мемлекеттік қызмет көрсету үшін УО АЖ енгізу процесі; </w:t>
      </w:r>
      <w:r>
        <w:br/>
      </w:r>
      <w:r>
        <w:rPr>
          <w:rFonts w:ascii="Times New Roman"/>
          <w:b w:val="false"/>
          <w:i w:val="false"/>
          <w:color w:val="000000"/>
          <w:sz w:val="28"/>
        </w:rPr>
        <w:t xml:space="preserve">
      3) 1-шарт – ЖСН пен пароль арқылы УО тіркелген қызметкер деректерінің әділдігін УО АЖ тексеру; </w:t>
      </w:r>
      <w:r>
        <w:br/>
      </w:r>
      <w:r>
        <w:rPr>
          <w:rFonts w:ascii="Times New Roman"/>
          <w:b w:val="false"/>
          <w:i w:val="false"/>
          <w:color w:val="000000"/>
          <w:sz w:val="28"/>
        </w:rPr>
        <w:t xml:space="preserve">
      4) 2-үдеріс – УО қызметкерінің деректерінде бұзушылықтар болуына байланысты УО АЖ авторизациялаудан бас тарту туралы хабарлама   қалыптастыру; </w:t>
      </w:r>
      <w:r>
        <w:br/>
      </w:r>
      <w:r>
        <w:rPr>
          <w:rFonts w:ascii="Times New Roman"/>
          <w:b w:val="false"/>
          <w:i w:val="false"/>
          <w:color w:val="000000"/>
          <w:sz w:val="28"/>
        </w:rPr>
        <w:t xml:space="preserve">
      5) 3-үдеріс – УО қызметкерінің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сканерленген құжаттарды тіркеу); </w:t>
      </w:r>
      <w:r>
        <w:br/>
      </w:r>
      <w:r>
        <w:rPr>
          <w:rFonts w:ascii="Times New Roman"/>
          <w:b w:val="false"/>
          <w:i w:val="false"/>
          <w:color w:val="000000"/>
          <w:sz w:val="28"/>
        </w:rPr>
        <w:t xml:space="preserve">
      6) 4-үдеріс – УО қызметкерінің ЭЦҚ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7)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УО АЖ шақыртылған (жойылған) тіркеу куәліктері тізімінде болмауын тексеру; </w:t>
      </w:r>
      <w:r>
        <w:br/>
      </w:r>
      <w:r>
        <w:rPr>
          <w:rFonts w:ascii="Times New Roman"/>
          <w:b w:val="false"/>
          <w:i w:val="false"/>
          <w:color w:val="000000"/>
          <w:sz w:val="28"/>
        </w:rPr>
        <w:t xml:space="preserve">
      8) 5-үдеріс – УО қызметкерінің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9) 6-үдеріс – УО қызметкерінің электрондық мемлекеттік қызметін өңдеу; </w:t>
      </w:r>
      <w:r>
        <w:br/>
      </w:r>
      <w:r>
        <w:rPr>
          <w:rFonts w:ascii="Times New Roman"/>
          <w:b w:val="false"/>
          <w:i w:val="false"/>
          <w:color w:val="000000"/>
          <w:sz w:val="28"/>
        </w:rPr>
        <w:t xml:space="preserve">
      10) 7-үдеріс – УО қызметкерімен электрондық мемлекеттік қызмет көрсету нәтижелерін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Электронды құжат УО маманымен ЭЦҚ пайдаланумен қалыптасады. Электрондық мемлекеттік қызмет нәтижесін УО мамандарымен қолма-қол немесе мемлекеттік қызметті алушының электрондық поштасы арқылы жіберіледі. </w:t>
      </w:r>
      <w:r>
        <w:br/>
      </w:r>
      <w:r>
        <w:rPr>
          <w:rFonts w:ascii="Times New Roman"/>
          <w:b w:val="false"/>
          <w:i w:val="false"/>
          <w:color w:val="000000"/>
          <w:sz w:val="28"/>
        </w:rPr>
        <w:t>
</w:t>
      </w:r>
      <w:r>
        <w:rPr>
          <w:rFonts w:ascii="Times New Roman"/>
          <w:b w:val="false"/>
          <w:i w:val="false"/>
          <w:color w:val="000000"/>
          <w:sz w:val="28"/>
        </w:rPr>
        <w:t>
      7. Қызмет берушінің Орталық (функционалдық өзара әрекеттесу диаграммасы) арқылы электрондық мемлекеттік қызмет көрсетудегі ағымдық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(2-сурет): </w:t>
      </w:r>
      <w:r>
        <w:br/>
      </w:r>
      <w:r>
        <w:rPr>
          <w:rFonts w:ascii="Times New Roman"/>
          <w:b w:val="false"/>
          <w:i w:val="false"/>
          <w:color w:val="000000"/>
          <w:sz w:val="28"/>
        </w:rPr>
        <w:t xml:space="preserve">
      1) 1-үдеріс – электрондық мемлекеттік қызмет көрсету үшін Орталық операторының Орталық АЖ авторизациялау процесі; </w:t>
      </w:r>
      <w:r>
        <w:br/>
      </w:r>
      <w:r>
        <w:rPr>
          <w:rFonts w:ascii="Times New Roman"/>
          <w:b w:val="false"/>
          <w:i w:val="false"/>
          <w:color w:val="000000"/>
          <w:sz w:val="28"/>
        </w:rPr>
        <w:t xml:space="preserve">
      2) 1-шарт – Орталық АЖ тіркелген оператор деректерінің әділдігін ЖСН және пароль немесе ЭЦҚ арқылы тексеру; </w:t>
      </w:r>
      <w:r>
        <w:br/>
      </w:r>
      <w:r>
        <w:rPr>
          <w:rFonts w:ascii="Times New Roman"/>
          <w:b w:val="false"/>
          <w:i w:val="false"/>
          <w:color w:val="000000"/>
          <w:sz w:val="28"/>
        </w:rPr>
        <w:t xml:space="preserve">
      3) 2-үдеріс – Орталық операторының деректерінде бұзушылықтар болуына байланысты Орталық АЖ авторизациялаудан бас тарту туралы хабарлама қалыптастыру; </w:t>
      </w:r>
      <w:r>
        <w:br/>
      </w:r>
      <w:r>
        <w:rPr>
          <w:rFonts w:ascii="Times New Roman"/>
          <w:b w:val="false"/>
          <w:i w:val="false"/>
          <w:color w:val="000000"/>
          <w:sz w:val="28"/>
        </w:rPr>
        <w:t xml:space="preserve">
      4) 3-үдеріс – Орталық операторының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қоса берілген сканерленген құжаттарды); </w:t>
      </w:r>
      <w:r>
        <w:br/>
      </w:r>
      <w:r>
        <w:rPr>
          <w:rFonts w:ascii="Times New Roman"/>
          <w:b w:val="false"/>
          <w:i w:val="false"/>
          <w:color w:val="000000"/>
          <w:sz w:val="28"/>
        </w:rPr>
        <w:t xml:space="preserve">
      5) 4-үдеріс – Орталық операторының ЭЦҚ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6)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Орталық АЖ шақыртылған (жойылған) тіркеу куәліктері тізімінде болмауын тексеру; </w:t>
      </w:r>
      <w:r>
        <w:br/>
      </w:r>
      <w:r>
        <w:rPr>
          <w:rFonts w:ascii="Times New Roman"/>
          <w:b w:val="false"/>
          <w:i w:val="false"/>
          <w:color w:val="000000"/>
          <w:sz w:val="28"/>
        </w:rPr>
        <w:t xml:space="preserve">
      7) 5-үдеріс – оператордың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8) 6-үдеріс – Орталық операторының ЭЦҚ қол қойылған электрондық құжатты мемлекеттік қызметті алушының сұрау салуы) УО АЖ ЭҮШ/ЭҮШ арқылы жіберу және УО маманының электрондық мемлекеттік қызметті өңдеуі; </w:t>
      </w:r>
      <w:r>
        <w:br/>
      </w:r>
      <w:r>
        <w:rPr>
          <w:rFonts w:ascii="Times New Roman"/>
          <w:b w:val="false"/>
          <w:i w:val="false"/>
          <w:color w:val="000000"/>
          <w:sz w:val="28"/>
        </w:rPr>
        <w:t>
      9) 7-үдеріс – электрондық мемлекеттік қызмет көрсету нәтижесі МБҰ қызметшілерін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жауап).Электрондық құжат УО қызметкерімен ЭЦҚ пайдаланумен қалыптасып Орталық АЖ беріледі.</w:t>
      </w:r>
      <w:r>
        <w:br/>
      </w:r>
      <w:r>
        <w:rPr>
          <w:rFonts w:ascii="Times New Roman"/>
          <w:b w:val="false"/>
          <w:i w:val="false"/>
          <w:color w:val="000000"/>
          <w:sz w:val="28"/>
        </w:rPr>
        <w:t>
      10) 8-үдеріс электрондық мемлекеттік қызмет нәтижесін УО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1) тұтынушы ЖСН және пароль арқылы ЭҮП тіркеуді жүзеге асырады (ЭҮП тіркелмеген тұтынушылары үшін жүзеге асырылады); </w:t>
      </w:r>
      <w:r>
        <w:br/>
      </w:r>
      <w:r>
        <w:rPr>
          <w:rFonts w:ascii="Times New Roman"/>
          <w:b w:val="false"/>
          <w:i w:val="false"/>
          <w:color w:val="000000"/>
          <w:sz w:val="28"/>
        </w:rPr>
        <w:t xml:space="preserve">
      2) 1-үдеріс – тұтынушының электрондық мемлекеттік қызметті алуы үшін ЖСН мен парольді (авторизациялау процесі) ЭҮП енгізу процесі; </w:t>
      </w:r>
      <w:r>
        <w:br/>
      </w:r>
      <w:r>
        <w:rPr>
          <w:rFonts w:ascii="Times New Roman"/>
          <w:b w:val="false"/>
          <w:i w:val="false"/>
          <w:color w:val="000000"/>
          <w:sz w:val="28"/>
        </w:rPr>
        <w:t xml:space="preserve">
      3) 1-шарт – ЭҮП тіркелген тұтынушы туралы деректер дұрыстығын ЖСН мен пароль арқылы тексеру; </w:t>
      </w:r>
      <w:r>
        <w:br/>
      </w:r>
      <w:r>
        <w:rPr>
          <w:rFonts w:ascii="Times New Roman"/>
          <w:b w:val="false"/>
          <w:i w:val="false"/>
          <w:color w:val="000000"/>
          <w:sz w:val="28"/>
        </w:rPr>
        <w:t xml:space="preserve">
      4) 2-үдеріс – ЭҮП тұтынушының деректерінде бұзушылықтар болуына байланысты авторизациядан бас тарту туралы хабарлама қалыптастыру; </w:t>
      </w:r>
      <w:r>
        <w:br/>
      </w:r>
      <w:r>
        <w:rPr>
          <w:rFonts w:ascii="Times New Roman"/>
          <w:b w:val="false"/>
          <w:i w:val="false"/>
          <w:color w:val="000000"/>
          <w:sz w:val="28"/>
        </w:rPr>
        <w:t xml:space="preserve">
      5) 3-үдеріс - тұтынушының осы Регламентте көрсетілген қызметті таңдауы, қызмет көрсету үшін тұтынушының сұрау салуды экранға шығаруы және нысанды оның құрылымы мен үлгілік талаптарын ескеріп, толтыруы (деректерді енгізу және сканерленген құжаттарды); </w:t>
      </w:r>
      <w:r>
        <w:br/>
      </w:r>
      <w:r>
        <w:rPr>
          <w:rFonts w:ascii="Times New Roman"/>
          <w:b w:val="false"/>
          <w:i w:val="false"/>
          <w:color w:val="000000"/>
          <w:sz w:val="28"/>
        </w:rPr>
        <w:t xml:space="preserve">
      7) 4-үдеріс - тұтынушының ЭЦҚ арқылы электрондық мемлекеттік қызмет көрсетуге сұрау салудың толтырылған нысанына қол қою (деректерді, қоса тіркелген сканерленген құжаттарды енгізу); </w:t>
      </w:r>
      <w:r>
        <w:br/>
      </w:r>
      <w:r>
        <w:rPr>
          <w:rFonts w:ascii="Times New Roman"/>
          <w:b w:val="false"/>
          <w:i w:val="false"/>
          <w:color w:val="000000"/>
          <w:sz w:val="28"/>
        </w:rPr>
        <w:t xml:space="preserve">
      8)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ЭҮП шақыртылған (жойылған) тіркеу куәліктері тізімінде болмауын тексеру; </w:t>
      </w:r>
      <w:r>
        <w:br/>
      </w:r>
      <w:r>
        <w:rPr>
          <w:rFonts w:ascii="Times New Roman"/>
          <w:b w:val="false"/>
          <w:i w:val="false"/>
          <w:color w:val="000000"/>
          <w:sz w:val="28"/>
        </w:rPr>
        <w:t xml:space="preserve">
      9) 5-үдеріс - тұтынушының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10) 6-үдеріс – электрондық құжатты (тұтынушының сұрау салуын) тұтынушының қол қойылған ЭСҚ ЭҮШ/ЭҮӨШ арқылы УО АЖ жіберу және УО қызметкерлерінің электрондық мемлекеттік қызметті өңдеуі; </w:t>
      </w:r>
      <w:r>
        <w:br/>
      </w:r>
      <w:r>
        <w:rPr>
          <w:rFonts w:ascii="Times New Roman"/>
          <w:b w:val="false"/>
          <w:i w:val="false"/>
          <w:color w:val="000000"/>
          <w:sz w:val="28"/>
        </w:rPr>
        <w:t>
      11) 7-үдеріс – тұтынушыны МБҰ орын болуы туралы хабардар ету үдерісі; (мектепке дейінгі ұйымдарға жолдама немесе (7 жасқа дейінгі) мектепке дейінгі балаларды тіркеу түсініктемесі, УО өтініш берген уақыттан бос орынның болмауы, немесе қызмет көрсетуден бас тартқан жағдайдағы дәлелді жауап). Электронды құжат УО мамандарының ЭЦҚ пайдаланумен қалыптасып ЭҮП жеке бөліміне тапсырылады.</w:t>
      </w:r>
      <w:r>
        <w:br/>
      </w:r>
      <w:r>
        <w:rPr>
          <w:rFonts w:ascii="Times New Roman"/>
          <w:b w:val="false"/>
          <w:i w:val="false"/>
          <w:color w:val="000000"/>
          <w:sz w:val="28"/>
        </w:rPr>
        <w:t>
</w:t>
      </w:r>
      <w:r>
        <w:rPr>
          <w:rFonts w:ascii="Times New Roman"/>
          <w:b w:val="false"/>
          <w:i w:val="false"/>
          <w:color w:val="000000"/>
          <w:sz w:val="28"/>
        </w:rPr>
        <w:t>
      9. Сұрау салудың экрандық үлгілері және электрондық мемлекеттік қызметі ЭҮП арқылы алу жағдайында тұтынушыға берілетін электрондық мемлекеттік қызметке өтініш жазу үлгісі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берілген. </w:t>
      </w:r>
      <w:r>
        <w:br/>
      </w:r>
      <w:r>
        <w:rPr>
          <w:rFonts w:ascii="Times New Roman"/>
          <w:b w:val="false"/>
          <w:i w:val="false"/>
          <w:color w:val="000000"/>
          <w:sz w:val="28"/>
        </w:rPr>
        <w:t>
</w:t>
      </w:r>
      <w:r>
        <w:rPr>
          <w:rFonts w:ascii="Times New Roman"/>
          <w:b w:val="false"/>
          <w:i w:val="false"/>
          <w:color w:val="000000"/>
          <w:sz w:val="28"/>
        </w:rPr>
        <w:t xml:space="preserve">
      10. Тұтынушының электрондық мемлекеттік қызмет бойынша сұрау салудың орындалу мәртебесін тексеру амалы: «электрондық үкімет» порталының «Қызмет алу тарихы» бөлімінде, сондай-ақ УО немесе Орталыққа жүгінгенде. </w:t>
      </w:r>
      <w:r>
        <w:br/>
      </w:r>
      <w:r>
        <w:rPr>
          <w:rFonts w:ascii="Times New Roman"/>
          <w:b w:val="false"/>
          <w:i w:val="false"/>
          <w:color w:val="000000"/>
          <w:sz w:val="28"/>
        </w:rPr>
        <w:t>
</w:t>
      </w:r>
      <w:r>
        <w:rPr>
          <w:rFonts w:ascii="Times New Roman"/>
          <w:b w:val="false"/>
          <w:i w:val="false"/>
          <w:color w:val="000000"/>
          <w:sz w:val="28"/>
        </w:rPr>
        <w:t xml:space="preserve">
      11. Электрондық мемлекеттік қызмет көрсету бойынша қажетті ақпарат пен консультацияны ЭҮП call-орталығының телефоны (1414) арқылы алуға болады. </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0" w:id="9"/>
    <w:p>
      <w:pPr>
        <w:spacing w:after="0"/>
        <w:ind w:left="0"/>
        <w:jc w:val="both"/>
      </w:pPr>
      <w:r>
        <w:rPr>
          <w:rFonts w:ascii="Times New Roman"/>
          <w:b w:val="false"/>
          <w:i w:val="false"/>
          <w:color w:val="000000"/>
          <w:sz w:val="28"/>
        </w:rPr>
        <w:t xml:space="preserve">
      12. Электрондық мемлекеттік қызмет көрсету процесіне мынадай құрылымдық-функционалдық бірліктер (ҚФБ) қатыстырылады: </w:t>
      </w:r>
      <w:r>
        <w:br/>
      </w:r>
      <w:r>
        <w:rPr>
          <w:rFonts w:ascii="Times New Roman"/>
          <w:b w:val="false"/>
          <w:i w:val="false"/>
          <w:color w:val="000000"/>
          <w:sz w:val="28"/>
        </w:rPr>
        <w:t>
      1) УО маманы;</w:t>
      </w:r>
      <w:r>
        <w:br/>
      </w:r>
      <w:r>
        <w:rPr>
          <w:rFonts w:ascii="Times New Roman"/>
          <w:b w:val="false"/>
          <w:i w:val="false"/>
          <w:color w:val="000000"/>
          <w:sz w:val="28"/>
        </w:rPr>
        <w:t>
      2) Орталық қызметкерлері.</w:t>
      </w:r>
      <w:r>
        <w:br/>
      </w:r>
      <w:r>
        <w:rPr>
          <w:rFonts w:ascii="Times New Roman"/>
          <w:b w:val="false"/>
          <w:i w:val="false"/>
          <w:color w:val="000000"/>
          <w:sz w:val="28"/>
        </w:rPr>
        <w:t>
</w:t>
      </w:r>
      <w:r>
        <w:rPr>
          <w:rFonts w:ascii="Times New Roman"/>
          <w:b w:val="false"/>
          <w:i w:val="false"/>
          <w:color w:val="000000"/>
          <w:sz w:val="28"/>
        </w:rPr>
        <w:t>
      13. Мемлекеттік органдар, мемлекеттік мекемелер немесе өзге де ұйымдардың құрылымдық бөлімшелерінің әр іс-әрекетінің орындалу мерзімі көрсетіліп, әр іс-әрекеттің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14. Осы Регламенттің (1, 2, 3-суреттер) </w:t>
      </w:r>
      <w:r>
        <w:rPr>
          <w:rFonts w:ascii="Times New Roman"/>
          <w:b w:val="false"/>
          <w:i w:val="false"/>
          <w:color w:val="000000"/>
          <w:sz w:val="28"/>
        </w:rPr>
        <w:t>2-тармағында</w:t>
      </w:r>
      <w:r>
        <w:rPr>
          <w:rFonts w:ascii="Times New Roman"/>
          <w:b w:val="false"/>
          <w:i w:val="false"/>
          <w:color w:val="000000"/>
          <w:sz w:val="28"/>
        </w:rPr>
        <w:t xml:space="preserve"> олардың сипаттамаларына сәйкес мемлекеттік органдар, мемлекеттік мекемелер мен басқа да ұйымдардың құрылымдық бөлімшелері іс-әрекеттерінің қисынды бірізділігі арасындағы өзара байланысты бейнелейтін диаграммалары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Мемлекеттік қызметті алушыларға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
      17. Мемлекеттік қызметті алушыларға электрондық мемлекеттік қызмет көрсетілуі процесіне қойылатын талаптар: </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6) мемлекеттік қызметті алушының белгіленген мерзімде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қосылу, ЖСН, ЭҮП авторизациялануы, тұтынушының ЭЦҚ болуы.</w:t>
      </w:r>
    </w:p>
    <w:bookmarkEnd w:id="9"/>
    <w:bookmarkStart w:name="z27" w:id="10"/>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УО арқылы атқарылатын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325"/>
        <w:gridCol w:w="2213"/>
        <w:gridCol w:w="2679"/>
        <w:gridCol w:w="2446"/>
        <w:gridCol w:w="27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 (жұмыс барысы, ағымы) іс-әрекеттері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(үдеріс, рәсім, операция) атауы және сипаттамасы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қызметті</w:t>
            </w:r>
            <w:r>
              <w:br/>
            </w:r>
            <w:r>
              <w:rPr>
                <w:rFonts w:ascii="Times New Roman"/>
                <w:b w:val="false"/>
                <w:i w:val="false"/>
                <w:color w:val="000000"/>
                <w:sz w:val="20"/>
              </w:rPr>
              <w:t>
алушы</w:t>
            </w:r>
            <w:r>
              <w:br/>
            </w:r>
            <w:r>
              <w:rPr>
                <w:rFonts w:ascii="Times New Roman"/>
                <w:b w:val="false"/>
                <w:i w:val="false"/>
                <w:color w:val="000000"/>
                <w:sz w:val="20"/>
              </w:rPr>
              <w:t>
құжатта-</w:t>
            </w:r>
            <w:r>
              <w:br/>
            </w:r>
            <w:r>
              <w:rPr>
                <w:rFonts w:ascii="Times New Roman"/>
                <w:b w:val="false"/>
                <w:i w:val="false"/>
                <w:color w:val="000000"/>
                <w:sz w:val="20"/>
              </w:rPr>
              <w:t>
рының</w:t>
            </w:r>
            <w:r>
              <w:br/>
            </w:r>
            <w:r>
              <w:rPr>
                <w:rFonts w:ascii="Times New Roman"/>
                <w:b w:val="false"/>
                <w:i w:val="false"/>
                <w:color w:val="000000"/>
                <w:sz w:val="20"/>
              </w:rPr>
              <w:t>
дұрысты-</w:t>
            </w:r>
            <w:r>
              <w:br/>
            </w:r>
            <w:r>
              <w:rPr>
                <w:rFonts w:ascii="Times New Roman"/>
                <w:b w:val="false"/>
                <w:i w:val="false"/>
                <w:color w:val="000000"/>
                <w:sz w:val="20"/>
              </w:rPr>
              <w:t>
ғын</w:t>
            </w:r>
            <w:r>
              <w:br/>
            </w:r>
            <w:r>
              <w:rPr>
                <w:rFonts w:ascii="Times New Roman"/>
                <w:b w:val="false"/>
                <w:i w:val="false"/>
                <w:color w:val="000000"/>
                <w:sz w:val="20"/>
              </w:rPr>
              <w:t>
тексеру,</w:t>
            </w:r>
            <w:r>
              <w:br/>
            </w:r>
            <w:r>
              <w:rPr>
                <w:rFonts w:ascii="Times New Roman"/>
                <w:b w:val="false"/>
                <w:i w:val="false"/>
                <w:color w:val="000000"/>
                <w:sz w:val="20"/>
              </w:rPr>
              <w:t>
дерек-</w:t>
            </w:r>
            <w:r>
              <w:br/>
            </w:r>
            <w:r>
              <w:rPr>
                <w:rFonts w:ascii="Times New Roman"/>
                <w:b w:val="false"/>
                <w:i w:val="false"/>
                <w:color w:val="000000"/>
                <w:sz w:val="20"/>
              </w:rPr>
              <w:t>
терді УО</w:t>
            </w:r>
            <w:r>
              <w:br/>
            </w:r>
            <w:r>
              <w:rPr>
                <w:rFonts w:ascii="Times New Roman"/>
                <w:b w:val="false"/>
                <w:i w:val="false"/>
                <w:color w:val="000000"/>
                <w:sz w:val="20"/>
              </w:rPr>
              <w:t>
АЖ</w:t>
            </w:r>
            <w:r>
              <w:br/>
            </w:r>
            <w:r>
              <w:rPr>
                <w:rFonts w:ascii="Times New Roman"/>
                <w:b w:val="false"/>
                <w:i w:val="false"/>
                <w:color w:val="000000"/>
                <w:sz w:val="20"/>
              </w:rPr>
              <w:t>
енгізу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қыз-</w:t>
            </w:r>
            <w:r>
              <w:br/>
            </w:r>
            <w:r>
              <w:rPr>
                <w:rFonts w:ascii="Times New Roman"/>
                <w:b w:val="false"/>
                <w:i w:val="false"/>
                <w:color w:val="000000"/>
                <w:sz w:val="20"/>
              </w:rPr>
              <w:t>
меткерінің</w:t>
            </w:r>
            <w:r>
              <w:br/>
            </w:r>
            <w:r>
              <w:rPr>
                <w:rFonts w:ascii="Times New Roman"/>
                <w:b w:val="false"/>
                <w:i w:val="false"/>
                <w:color w:val="000000"/>
                <w:sz w:val="20"/>
              </w:rPr>
              <w:t>
жүйеде ав-</w:t>
            </w:r>
            <w:r>
              <w:br/>
            </w:r>
            <w:r>
              <w:rPr>
                <w:rFonts w:ascii="Times New Roman"/>
                <w:b w:val="false"/>
                <w:i w:val="false"/>
                <w:color w:val="000000"/>
                <w:sz w:val="20"/>
              </w:rPr>
              <w:t>
торизация-</w:t>
            </w:r>
            <w:r>
              <w:br/>
            </w:r>
            <w:r>
              <w:rPr>
                <w:rFonts w:ascii="Times New Roman"/>
                <w:b w:val="false"/>
                <w:i w:val="false"/>
                <w:color w:val="000000"/>
                <w:sz w:val="20"/>
              </w:rPr>
              <w:t>
лануы және</w:t>
            </w:r>
            <w:r>
              <w:br/>
            </w:r>
            <w:r>
              <w:rPr>
                <w:rFonts w:ascii="Times New Roman"/>
                <w:b w:val="false"/>
                <w:i w:val="false"/>
                <w:color w:val="000000"/>
                <w:sz w:val="20"/>
              </w:rPr>
              <w:t>
электрон-</w:t>
            </w:r>
            <w:r>
              <w:br/>
            </w:r>
            <w:r>
              <w:rPr>
                <w:rFonts w:ascii="Times New Roman"/>
                <w:b w:val="false"/>
                <w:i w:val="false"/>
                <w:color w:val="000000"/>
                <w:sz w:val="20"/>
              </w:rPr>
              <w:t>
дық мемле-</w:t>
            </w:r>
            <w:r>
              <w:br/>
            </w:r>
            <w:r>
              <w:rPr>
                <w:rFonts w:ascii="Times New Roman"/>
                <w:b w:val="false"/>
                <w:i w:val="false"/>
                <w:color w:val="000000"/>
                <w:sz w:val="20"/>
              </w:rPr>
              <w:t>
кеттік</w:t>
            </w:r>
            <w:r>
              <w:br/>
            </w:r>
            <w:r>
              <w:rPr>
                <w:rFonts w:ascii="Times New Roman"/>
                <w:b w:val="false"/>
                <w:i w:val="false"/>
                <w:color w:val="000000"/>
                <w:sz w:val="20"/>
              </w:rPr>
              <w:t>
қызметті</w:t>
            </w:r>
            <w:r>
              <w:br/>
            </w:r>
            <w:r>
              <w:rPr>
                <w:rFonts w:ascii="Times New Roman"/>
                <w:b w:val="false"/>
                <w:i w:val="false"/>
                <w:color w:val="000000"/>
                <w:sz w:val="20"/>
              </w:rPr>
              <w:t>
көрсетуге</w:t>
            </w:r>
            <w:r>
              <w:br/>
            </w:r>
            <w:r>
              <w:rPr>
                <w:rFonts w:ascii="Times New Roman"/>
                <w:b w:val="false"/>
                <w:i w:val="false"/>
                <w:color w:val="000000"/>
                <w:sz w:val="20"/>
              </w:rPr>
              <w:t>
сұрау салу</w:t>
            </w:r>
            <w:r>
              <w:br/>
            </w:r>
            <w:r>
              <w:rPr>
                <w:rFonts w:ascii="Times New Roman"/>
                <w:b w:val="false"/>
                <w:i w:val="false"/>
                <w:color w:val="000000"/>
                <w:sz w:val="20"/>
              </w:rPr>
              <w:t>
үлгісін</w:t>
            </w:r>
            <w:r>
              <w:br/>
            </w:r>
            <w:r>
              <w:rPr>
                <w:rFonts w:ascii="Times New Roman"/>
                <w:b w:val="false"/>
                <w:i w:val="false"/>
                <w:color w:val="000000"/>
                <w:sz w:val="20"/>
              </w:rPr>
              <w:t>
толтыру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АЖ-нен Орталық-</w:t>
            </w:r>
            <w:r>
              <w:br/>
            </w:r>
            <w:r>
              <w:rPr>
                <w:rFonts w:ascii="Times New Roman"/>
                <w:b w:val="false"/>
                <w:i w:val="false"/>
                <w:color w:val="000000"/>
                <w:sz w:val="20"/>
              </w:rPr>
              <w:t>
тың АЖ</w:t>
            </w:r>
            <w:r>
              <w:br/>
            </w:r>
            <w:r>
              <w:rPr>
                <w:rFonts w:ascii="Times New Roman"/>
                <w:b w:val="false"/>
                <w:i w:val="false"/>
                <w:color w:val="000000"/>
                <w:sz w:val="20"/>
              </w:rPr>
              <w:t>
сұраныс</w:t>
            </w:r>
            <w:r>
              <w:br/>
            </w:r>
            <w:r>
              <w:rPr>
                <w:rFonts w:ascii="Times New Roman"/>
                <w:b w:val="false"/>
                <w:i w:val="false"/>
                <w:color w:val="000000"/>
                <w:sz w:val="20"/>
              </w:rPr>
              <w:t>
мәртебе-</w:t>
            </w:r>
            <w:r>
              <w:br/>
            </w:r>
            <w:r>
              <w:rPr>
                <w:rFonts w:ascii="Times New Roman"/>
                <w:b w:val="false"/>
                <w:i w:val="false"/>
                <w:color w:val="000000"/>
                <w:sz w:val="20"/>
              </w:rPr>
              <w:t>
лерінің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маларды</w:t>
            </w:r>
            <w:r>
              <w:br/>
            </w:r>
            <w:r>
              <w:rPr>
                <w:rFonts w:ascii="Times New Roman"/>
                <w:b w:val="false"/>
                <w:i w:val="false"/>
                <w:color w:val="000000"/>
                <w:sz w:val="20"/>
              </w:rPr>
              <w:t xml:space="preserve">
бағыттау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Ағымдағы</w:t>
            </w:r>
            <w:r>
              <w:br/>
            </w:r>
            <w:r>
              <w:rPr>
                <w:rFonts w:ascii="Times New Roman"/>
                <w:b w:val="false"/>
                <w:i w:val="false"/>
                <w:color w:val="000000"/>
                <w:sz w:val="20"/>
              </w:rPr>
              <w:t>
мәртебе</w:t>
            </w:r>
            <w:r>
              <w:br/>
            </w:r>
            <w:r>
              <w:rPr>
                <w:rFonts w:ascii="Times New Roman"/>
                <w:b w:val="false"/>
                <w:i w:val="false"/>
                <w:color w:val="000000"/>
                <w:sz w:val="20"/>
              </w:rPr>
              <w:t>
көрсеті-</w:t>
            </w:r>
            <w:r>
              <w:br/>
            </w:r>
            <w:r>
              <w:rPr>
                <w:rFonts w:ascii="Times New Roman"/>
                <w:b w:val="false"/>
                <w:i w:val="false"/>
                <w:color w:val="000000"/>
                <w:sz w:val="20"/>
              </w:rPr>
              <w:t>
луімен</w:t>
            </w:r>
            <w:r>
              <w:br/>
            </w:r>
            <w:r>
              <w:rPr>
                <w:rFonts w:ascii="Times New Roman"/>
                <w:b w:val="false"/>
                <w:i w:val="false"/>
                <w:color w:val="000000"/>
                <w:sz w:val="20"/>
              </w:rPr>
              <w:t>
хабарлама-</w:t>
            </w:r>
            <w:r>
              <w:br/>
            </w:r>
            <w:r>
              <w:rPr>
                <w:rFonts w:ascii="Times New Roman"/>
                <w:b w:val="false"/>
                <w:i w:val="false"/>
                <w:color w:val="000000"/>
                <w:sz w:val="20"/>
              </w:rPr>
              <w:t>
ны түйін-</w:t>
            </w:r>
            <w:r>
              <w:br/>
            </w:r>
            <w:r>
              <w:rPr>
                <w:rFonts w:ascii="Times New Roman"/>
                <w:b w:val="false"/>
                <w:i w:val="false"/>
                <w:color w:val="000000"/>
                <w:sz w:val="20"/>
              </w:rPr>
              <w:t>
деу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нөмір берілуімен сұрау салуды тіркеу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бағыттау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түскендер-</w:t>
            </w:r>
            <w:r>
              <w:br/>
            </w:r>
            <w:r>
              <w:rPr>
                <w:rFonts w:ascii="Times New Roman"/>
                <w:b w:val="false"/>
                <w:i w:val="false"/>
                <w:color w:val="000000"/>
                <w:sz w:val="20"/>
              </w:rPr>
              <w:t>
дің» мәр-</w:t>
            </w:r>
            <w:r>
              <w:br/>
            </w:r>
            <w:r>
              <w:rPr>
                <w:rFonts w:ascii="Times New Roman"/>
                <w:b w:val="false"/>
                <w:i w:val="false"/>
                <w:color w:val="000000"/>
                <w:sz w:val="20"/>
              </w:rPr>
              <w:t>
тебесін</w:t>
            </w:r>
            <w:r>
              <w:br/>
            </w:r>
            <w:r>
              <w:rPr>
                <w:rFonts w:ascii="Times New Roman"/>
                <w:b w:val="false"/>
                <w:i w:val="false"/>
                <w:color w:val="000000"/>
                <w:sz w:val="20"/>
              </w:rPr>
              <w:t>
көрсетілу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554"/>
        <w:gridCol w:w="2746"/>
        <w:gridCol w:w="2725"/>
        <w:gridCol w:w="2383"/>
        <w:gridCol w:w="29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 (жұмыс барысы, ағымы) іс-әрекеттері</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мәртебесінің өзгеруі туралы хабарламаны Орталықтың АҚ бағыттау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МБҰ-да орын болмаған жағдайда МБҰ-ға жолдау, кезекке қою туралы хабарлама не бас тарту туралы дәлелді жауап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07"/>
        <w:gridCol w:w="2294"/>
        <w:gridCol w:w="2763"/>
        <w:gridCol w:w="2422"/>
        <w:gridCol w:w="27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 (жұмыс барысы, ағымы) іс-әрекеттері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маманының ЭЦҚ шығыс құжатқа қол қою. Орталықтың АЖ мәртебесінің өзгеруі туралы хабарламаны қалыптасты-</w:t>
            </w:r>
            <w:r>
              <w:br/>
            </w:r>
            <w:r>
              <w:rPr>
                <w:rFonts w:ascii="Times New Roman"/>
                <w:b w:val="false"/>
                <w:i w:val="false"/>
                <w:color w:val="000000"/>
                <w:sz w:val="20"/>
              </w:rPr>
              <w:t>
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 мәр-</w:t>
            </w:r>
            <w:r>
              <w:br/>
            </w:r>
            <w:r>
              <w:rPr>
                <w:rFonts w:ascii="Times New Roman"/>
                <w:b w:val="false"/>
                <w:i w:val="false"/>
                <w:color w:val="000000"/>
                <w:sz w:val="20"/>
              </w:rPr>
              <w:t>
тебесінің өзгеруі туралы хабарламаны бағыттау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хабарламаны көрсету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маманымен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қолма-қол</w:t>
            </w:r>
            <w:r>
              <w:br/>
            </w:r>
            <w:r>
              <w:rPr>
                <w:rFonts w:ascii="Times New Roman"/>
                <w:b w:val="false"/>
                <w:i w:val="false"/>
                <w:color w:val="000000"/>
                <w:sz w:val="20"/>
              </w:rPr>
              <w:t>
беруі</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метті</w:t>
            </w:r>
            <w:r>
              <w:br/>
            </w:r>
            <w:r>
              <w:rPr>
                <w:rFonts w:ascii="Times New Roman"/>
                <w:b w:val="false"/>
                <w:i w:val="false"/>
                <w:color w:val="000000"/>
                <w:sz w:val="20"/>
              </w:rPr>
              <w:t>
алушының</w:t>
            </w:r>
            <w:r>
              <w:br/>
            </w:r>
            <w:r>
              <w:rPr>
                <w:rFonts w:ascii="Times New Roman"/>
                <w:b w:val="false"/>
                <w:i w:val="false"/>
                <w:color w:val="000000"/>
                <w:sz w:val="20"/>
              </w:rPr>
              <w:t>
электрон-</w:t>
            </w:r>
            <w:r>
              <w:br/>
            </w:r>
            <w:r>
              <w:rPr>
                <w:rFonts w:ascii="Times New Roman"/>
                <w:b w:val="false"/>
                <w:i w:val="false"/>
                <w:color w:val="000000"/>
                <w:sz w:val="20"/>
              </w:rPr>
              <w:t>
дық адре-</w:t>
            </w:r>
            <w:r>
              <w:br/>
            </w:r>
            <w:r>
              <w:rPr>
                <w:rFonts w:ascii="Times New Roman"/>
                <w:b w:val="false"/>
                <w:i w:val="false"/>
                <w:color w:val="000000"/>
                <w:sz w:val="20"/>
              </w:rPr>
              <w:t>
сіне жі-</w:t>
            </w:r>
            <w:r>
              <w:br/>
            </w:r>
            <w:r>
              <w:rPr>
                <w:rFonts w:ascii="Times New Roman"/>
                <w:b w:val="false"/>
                <w:i w:val="false"/>
                <w:color w:val="000000"/>
                <w:sz w:val="20"/>
              </w:rPr>
              <w:t>
беруі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маманымен ЭЦҚ шығыс құжатқа қол қою. Орталықтың АЖ мәртебесінің өзгеруі туралы хабарламаны жіберу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және шығыс құжатын беру» мәртебесінің көрсетілуі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1"/>
    <w:p>
      <w:pPr>
        <w:spacing w:after="0"/>
        <w:ind w:left="0"/>
        <w:jc w:val="left"/>
      </w:pPr>
      <w:r>
        <w:rPr>
          <w:rFonts w:ascii="Times New Roman"/>
          <w:b/>
          <w:i w:val="false"/>
          <w:color w:val="000000"/>
        </w:rPr>
        <w:t xml:space="preserve"> 
2-кесте. Орталық арқылы іс-әрекеттерді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518"/>
        <w:gridCol w:w="2561"/>
        <w:gridCol w:w="2173"/>
        <w:gridCol w:w="2022"/>
        <w:gridCol w:w="2065"/>
        <w:gridCol w:w="219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үдеріс (жұмыс барысы, ағымы) іс-әрекеттері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құ-</w:t>
            </w:r>
            <w:r>
              <w:br/>
            </w:r>
            <w:r>
              <w:rPr>
                <w:rFonts w:ascii="Times New Roman"/>
                <w:b w:val="false"/>
                <w:i w:val="false"/>
                <w:color w:val="000000"/>
                <w:sz w:val="20"/>
              </w:rPr>
              <w:t>
жаттарының дұрыстығын тексеру, деректерді Орталықтың АЖ енгізу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маманда-</w:t>
            </w:r>
            <w:r>
              <w:br/>
            </w:r>
            <w:r>
              <w:rPr>
                <w:rFonts w:ascii="Times New Roman"/>
                <w:b w:val="false"/>
                <w:i w:val="false"/>
                <w:color w:val="000000"/>
                <w:sz w:val="20"/>
              </w:rPr>
              <w:t>
рының</w:t>
            </w:r>
            <w:r>
              <w:br/>
            </w:r>
            <w:r>
              <w:rPr>
                <w:rFonts w:ascii="Times New Roman"/>
                <w:b w:val="false"/>
                <w:i w:val="false"/>
                <w:color w:val="000000"/>
                <w:sz w:val="20"/>
              </w:rPr>
              <w:t>
жүйеде</w:t>
            </w:r>
            <w:r>
              <w:br/>
            </w:r>
            <w:r>
              <w:rPr>
                <w:rFonts w:ascii="Times New Roman"/>
                <w:b w:val="false"/>
                <w:i w:val="false"/>
                <w:color w:val="000000"/>
                <w:sz w:val="20"/>
              </w:rPr>
              <w:t>
авториза-</w:t>
            </w:r>
            <w:r>
              <w:br/>
            </w:r>
            <w:r>
              <w:rPr>
                <w:rFonts w:ascii="Times New Roman"/>
                <w:b w:val="false"/>
                <w:i w:val="false"/>
                <w:color w:val="000000"/>
                <w:sz w:val="20"/>
              </w:rPr>
              <w:t>
циялануы</w:t>
            </w:r>
            <w:r>
              <w:br/>
            </w:r>
            <w:r>
              <w:rPr>
                <w:rFonts w:ascii="Times New Roman"/>
                <w:b w:val="false"/>
                <w:i w:val="false"/>
                <w:color w:val="000000"/>
                <w:sz w:val="20"/>
              </w:rPr>
              <w:t>
және</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xml:space="preserve">
толтыру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нен УО АЖ</w:t>
            </w:r>
            <w:r>
              <w:br/>
            </w:r>
            <w:r>
              <w:rPr>
                <w:rFonts w:ascii="Times New Roman"/>
                <w:b w:val="false"/>
                <w:i w:val="false"/>
                <w:color w:val="000000"/>
                <w:sz w:val="20"/>
              </w:rPr>
              <w:t>
хабарла-</w:t>
            </w:r>
            <w:r>
              <w:br/>
            </w:r>
            <w:r>
              <w:rPr>
                <w:rFonts w:ascii="Times New Roman"/>
                <w:b w:val="false"/>
                <w:i w:val="false"/>
                <w:color w:val="000000"/>
                <w:sz w:val="20"/>
              </w:rPr>
              <w:t>
маларды</w:t>
            </w:r>
            <w:r>
              <w:br/>
            </w:r>
            <w:r>
              <w:rPr>
                <w:rFonts w:ascii="Times New Roman"/>
                <w:b w:val="false"/>
                <w:i w:val="false"/>
                <w:color w:val="000000"/>
                <w:sz w:val="20"/>
              </w:rPr>
              <w:t xml:space="preserve">
бағыттау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орындауға</w:t>
            </w:r>
            <w:r>
              <w:br/>
            </w:r>
            <w:r>
              <w:rPr>
                <w:rFonts w:ascii="Times New Roman"/>
                <w:b w:val="false"/>
                <w:i w:val="false"/>
                <w:color w:val="000000"/>
                <w:sz w:val="20"/>
              </w:rPr>
              <w:t xml:space="preserve">
жіберу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 жасауға қабылдау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берумен</w:t>
            </w:r>
            <w:r>
              <w:br/>
            </w:r>
            <w:r>
              <w:rPr>
                <w:rFonts w:ascii="Times New Roman"/>
                <w:b w:val="false"/>
                <w:i w:val="false"/>
                <w:color w:val="000000"/>
                <w:sz w:val="20"/>
              </w:rPr>
              <w:t>
сұрауды</w:t>
            </w:r>
            <w:r>
              <w:br/>
            </w:r>
            <w:r>
              <w:rPr>
                <w:rFonts w:ascii="Times New Roman"/>
                <w:b w:val="false"/>
                <w:i w:val="false"/>
                <w:color w:val="000000"/>
                <w:sz w:val="20"/>
              </w:rPr>
              <w:t>
жүйеде</w:t>
            </w:r>
            <w:r>
              <w:br/>
            </w:r>
            <w:r>
              <w:rPr>
                <w:rFonts w:ascii="Times New Roman"/>
                <w:b w:val="false"/>
                <w:i w:val="false"/>
                <w:color w:val="000000"/>
                <w:sz w:val="20"/>
              </w:rPr>
              <w:t>
тіркеу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нен УО АЖ</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өтініш</w:t>
            </w:r>
            <w:r>
              <w:br/>
            </w:r>
            <w:r>
              <w:rPr>
                <w:rFonts w:ascii="Times New Roman"/>
                <w:b w:val="false"/>
                <w:i w:val="false"/>
                <w:color w:val="000000"/>
                <w:sz w:val="20"/>
              </w:rPr>
              <w:t>
мәртебе-</w:t>
            </w:r>
            <w:r>
              <w:br/>
            </w:r>
            <w:r>
              <w:rPr>
                <w:rFonts w:ascii="Times New Roman"/>
                <w:b w:val="false"/>
                <w:i w:val="false"/>
                <w:color w:val="000000"/>
                <w:sz w:val="20"/>
              </w:rPr>
              <w:t>
сінде</w:t>
            </w:r>
            <w:r>
              <w:br/>
            </w:r>
            <w:r>
              <w:rPr>
                <w:rFonts w:ascii="Times New Roman"/>
                <w:b w:val="false"/>
                <w:i w:val="false"/>
                <w:color w:val="000000"/>
                <w:sz w:val="20"/>
              </w:rPr>
              <w:t>
көрсетілу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жұмыс жасауға қабылдау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673"/>
        <w:gridCol w:w="2695"/>
        <w:gridCol w:w="2068"/>
        <w:gridCol w:w="2047"/>
        <w:gridCol w:w="2241"/>
        <w:gridCol w:w="18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үдеріс (жұмыс барысы, ағымы) іс-әрекеттері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кері</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xml:space="preserve">
бағыттау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w:t>
            </w:r>
            <w:r>
              <w:br/>
            </w:r>
            <w:r>
              <w:rPr>
                <w:rFonts w:ascii="Times New Roman"/>
                <w:b w:val="false"/>
                <w:i w:val="false"/>
                <w:color w:val="000000"/>
                <w:sz w:val="20"/>
              </w:rPr>
              <w:t>
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барысында»</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xml:space="preserve">
сетілуі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 (қабылдау күні мен құжатты беру күні электрондық мемлекеттік қызметті көрсету мерзіміне кірмейді)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2055"/>
        <w:gridCol w:w="2012"/>
        <w:gridCol w:w="2034"/>
        <w:gridCol w:w="2249"/>
        <w:gridCol w:w="2335"/>
        <w:gridCol w:w="28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 (жұмыс барысы, ағымы) іс-әрекеттері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тың АЖ</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w:t>
            </w:r>
            <w:r>
              <w:br/>
            </w:r>
            <w:r>
              <w:rPr>
                <w:rFonts w:ascii="Times New Roman"/>
                <w:b w:val="false"/>
                <w:i w:val="false"/>
                <w:color w:val="000000"/>
                <w:sz w:val="20"/>
              </w:rPr>
              <w:t>
паттамасы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w:t>
            </w:r>
            <w:r>
              <w:br/>
            </w:r>
            <w:r>
              <w:rPr>
                <w:rFonts w:ascii="Times New Roman"/>
                <w:b w:val="false"/>
                <w:i w:val="false"/>
                <w:color w:val="000000"/>
                <w:sz w:val="20"/>
              </w:rPr>
              <w:t>
манының</w:t>
            </w:r>
            <w:r>
              <w:br/>
            </w:r>
            <w:r>
              <w:rPr>
                <w:rFonts w:ascii="Times New Roman"/>
                <w:b w:val="false"/>
                <w:i w:val="false"/>
                <w:color w:val="000000"/>
                <w:sz w:val="20"/>
              </w:rPr>
              <w:t>
ЭЦҚ шығыс</w:t>
            </w:r>
            <w:r>
              <w:br/>
            </w:r>
            <w:r>
              <w:rPr>
                <w:rFonts w:ascii="Times New Roman"/>
                <w:b w:val="false"/>
                <w:i w:val="false"/>
                <w:color w:val="000000"/>
                <w:sz w:val="20"/>
              </w:rPr>
              <w:t>
құжатқа</w:t>
            </w:r>
            <w:r>
              <w:br/>
            </w:r>
            <w:r>
              <w:rPr>
                <w:rFonts w:ascii="Times New Roman"/>
                <w:b w:val="false"/>
                <w:i w:val="false"/>
                <w:color w:val="000000"/>
                <w:sz w:val="20"/>
              </w:rPr>
              <w:t>
қол қою.</w:t>
            </w:r>
            <w:r>
              <w:br/>
            </w:r>
            <w:r>
              <w:rPr>
                <w:rFonts w:ascii="Times New Roman"/>
                <w:b w:val="false"/>
                <w:i w:val="false"/>
                <w:color w:val="000000"/>
                <w:sz w:val="20"/>
              </w:rPr>
              <w:t>
Орталық-</w:t>
            </w:r>
            <w:r>
              <w:br/>
            </w:r>
            <w:r>
              <w:rPr>
                <w:rFonts w:ascii="Times New Roman"/>
                <w:b w:val="false"/>
                <w:i w:val="false"/>
                <w:color w:val="000000"/>
                <w:sz w:val="20"/>
              </w:rPr>
              <w:t>
тың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xml:space="preserve">
маны түйіндеу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 ха-</w:t>
            </w:r>
            <w:r>
              <w:br/>
            </w:r>
            <w:r>
              <w:rPr>
                <w:rFonts w:ascii="Times New Roman"/>
                <w:b w:val="false"/>
                <w:i w:val="false"/>
                <w:color w:val="000000"/>
                <w:sz w:val="20"/>
              </w:rPr>
              <w:t>
барламаны</w:t>
            </w:r>
            <w:r>
              <w:br/>
            </w:r>
            <w:r>
              <w:rPr>
                <w:rFonts w:ascii="Times New Roman"/>
                <w:b w:val="false"/>
                <w:i w:val="false"/>
                <w:color w:val="000000"/>
                <w:sz w:val="20"/>
              </w:rPr>
              <w:t>
Орталықтың</w:t>
            </w:r>
            <w:r>
              <w:br/>
            </w:r>
            <w:r>
              <w:rPr>
                <w:rFonts w:ascii="Times New Roman"/>
                <w:b w:val="false"/>
                <w:i w:val="false"/>
                <w:color w:val="000000"/>
                <w:sz w:val="20"/>
              </w:rPr>
              <w:t>
АЖ бағыт-</w:t>
            </w:r>
            <w:r>
              <w:br/>
            </w:r>
            <w:r>
              <w:rPr>
                <w:rFonts w:ascii="Times New Roman"/>
                <w:b w:val="false"/>
                <w:i w:val="false"/>
                <w:color w:val="000000"/>
                <w:sz w:val="20"/>
              </w:rPr>
              <w:t>
тау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 ха-</w:t>
            </w:r>
            <w:r>
              <w:br/>
            </w:r>
            <w:r>
              <w:rPr>
                <w:rFonts w:ascii="Times New Roman"/>
                <w:b w:val="false"/>
                <w:i w:val="false"/>
                <w:color w:val="000000"/>
                <w:sz w:val="20"/>
              </w:rPr>
              <w:t>
барламаның</w:t>
            </w:r>
            <w:r>
              <w:br/>
            </w:r>
            <w:r>
              <w:rPr>
                <w:rFonts w:ascii="Times New Roman"/>
                <w:b w:val="false"/>
                <w:i w:val="false"/>
                <w:color w:val="000000"/>
                <w:sz w:val="20"/>
              </w:rPr>
              <w:t>
көрсетілуі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мамандарының электрондық мемлекеттік қызмет нәтижесін қолма-қол беруі немесе тұтынушының электрондық мекенжайына жіберу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шығыс құжатты Орталыққа беру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хабарла-</w:t>
            </w:r>
            <w:r>
              <w:br/>
            </w:r>
            <w:r>
              <w:rPr>
                <w:rFonts w:ascii="Times New Roman"/>
                <w:b w:val="false"/>
                <w:i w:val="false"/>
                <w:color w:val="000000"/>
                <w:sz w:val="20"/>
              </w:rPr>
              <w:t>
маны Ор-</w:t>
            </w:r>
            <w:r>
              <w:br/>
            </w:r>
            <w:r>
              <w:rPr>
                <w:rFonts w:ascii="Times New Roman"/>
                <w:b w:val="false"/>
                <w:i w:val="false"/>
                <w:color w:val="000000"/>
                <w:sz w:val="20"/>
              </w:rPr>
              <w:t>
талықтың АЖ тапсыру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w:t>
            </w:r>
            <w:r>
              <w:br/>
            </w:r>
            <w:r>
              <w:rPr>
                <w:rFonts w:ascii="Times New Roman"/>
                <w:b w:val="false"/>
                <w:i w:val="false"/>
                <w:color w:val="000000"/>
                <w:sz w:val="20"/>
              </w:rPr>
              <w:t>
аяқтау»</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12"/>
    <w:p>
      <w:pPr>
        <w:spacing w:after="0"/>
        <w:ind w:left="0"/>
        <w:jc w:val="left"/>
      </w:pPr>
      <w:r>
        <w:rPr>
          <w:rFonts w:ascii="Times New Roman"/>
          <w:b/>
          <w:i w:val="false"/>
          <w:color w:val="000000"/>
        </w:rPr>
        <w:t xml:space="preserve"> 
3-кесте. ЭҮП арқылы іс-әрекеттерді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471"/>
        <w:gridCol w:w="2557"/>
        <w:gridCol w:w="2212"/>
        <w:gridCol w:w="2019"/>
        <w:gridCol w:w="2256"/>
        <w:gridCol w:w="20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 (жұмыс барысы, ағымы) іс-әрекеттері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алушының</w:t>
            </w:r>
            <w:r>
              <w:br/>
            </w:r>
            <w:r>
              <w:rPr>
                <w:rFonts w:ascii="Times New Roman"/>
                <w:b w:val="false"/>
                <w:i w:val="false"/>
                <w:color w:val="000000"/>
                <w:sz w:val="20"/>
              </w:rPr>
              <w:t>
ЭҮП авто-</w:t>
            </w:r>
            <w:r>
              <w:br/>
            </w:r>
            <w:r>
              <w:rPr>
                <w:rFonts w:ascii="Times New Roman"/>
                <w:b w:val="false"/>
                <w:i w:val="false"/>
                <w:color w:val="000000"/>
                <w:sz w:val="20"/>
              </w:rPr>
              <w:t>
ризацияла-</w:t>
            </w:r>
            <w:r>
              <w:br/>
            </w:r>
            <w:r>
              <w:rPr>
                <w:rFonts w:ascii="Times New Roman"/>
                <w:b w:val="false"/>
                <w:i w:val="false"/>
                <w:color w:val="000000"/>
                <w:sz w:val="20"/>
              </w:rPr>
              <w:t>
нуы,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толтыру,</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қызметтерді</w:t>
            </w:r>
            <w:r>
              <w:br/>
            </w:r>
            <w:r>
              <w:rPr>
                <w:rFonts w:ascii="Times New Roman"/>
                <w:b w:val="false"/>
                <w:i w:val="false"/>
                <w:color w:val="000000"/>
                <w:sz w:val="20"/>
              </w:rPr>
              <w:t>
алу үшін</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дұрыстығын</w:t>
            </w:r>
            <w:r>
              <w:br/>
            </w:r>
            <w:r>
              <w:rPr>
                <w:rFonts w:ascii="Times New Roman"/>
                <w:b w:val="false"/>
                <w:i w:val="false"/>
                <w:color w:val="000000"/>
                <w:sz w:val="20"/>
              </w:rPr>
              <w:t>
тексеру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УО АЖ және хабарлама-</w:t>
            </w:r>
            <w:r>
              <w:br/>
            </w:r>
            <w:r>
              <w:rPr>
                <w:rFonts w:ascii="Times New Roman"/>
                <w:b w:val="false"/>
                <w:i w:val="false"/>
                <w:color w:val="000000"/>
                <w:sz w:val="20"/>
              </w:rPr>
              <w:t>
ны Орта-</w:t>
            </w:r>
            <w:r>
              <w:br/>
            </w:r>
            <w:r>
              <w:rPr>
                <w:rFonts w:ascii="Times New Roman"/>
                <w:b w:val="false"/>
                <w:i w:val="false"/>
                <w:color w:val="000000"/>
                <w:sz w:val="20"/>
              </w:rPr>
              <w:t>
лықтың АЖ бағыттау (егер енгізілген деректер түзетілсе)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 және</w:t>
            </w:r>
            <w:r>
              <w:br/>
            </w:r>
            <w:r>
              <w:rPr>
                <w:rFonts w:ascii="Times New Roman"/>
                <w:b w:val="false"/>
                <w:i w:val="false"/>
                <w:color w:val="000000"/>
                <w:sz w:val="20"/>
              </w:rPr>
              <w:t>
мәртебеде</w:t>
            </w:r>
            <w:r>
              <w:br/>
            </w:r>
            <w:r>
              <w:rPr>
                <w:rFonts w:ascii="Times New Roman"/>
                <w:b w:val="false"/>
                <w:i w:val="false"/>
                <w:color w:val="000000"/>
                <w:sz w:val="20"/>
              </w:rPr>
              <w:t>
көрсеті-</w:t>
            </w:r>
            <w:r>
              <w:br/>
            </w:r>
            <w:r>
              <w:rPr>
                <w:rFonts w:ascii="Times New Roman"/>
                <w:b w:val="false"/>
                <w:i w:val="false"/>
                <w:color w:val="000000"/>
                <w:sz w:val="20"/>
              </w:rPr>
              <w:t>
луі – келіп түскен (егер ен-</w:t>
            </w:r>
            <w:r>
              <w:br/>
            </w:r>
            <w:r>
              <w:rPr>
                <w:rFonts w:ascii="Times New Roman"/>
                <w:b w:val="false"/>
                <w:i w:val="false"/>
                <w:color w:val="000000"/>
                <w:sz w:val="20"/>
              </w:rPr>
              <w:t>
гізілген деректер түзетіл-</w:t>
            </w:r>
            <w:r>
              <w:br/>
            </w:r>
            <w:r>
              <w:rPr>
                <w:rFonts w:ascii="Times New Roman"/>
                <w:b w:val="false"/>
                <w:i w:val="false"/>
                <w:color w:val="000000"/>
                <w:sz w:val="20"/>
              </w:rPr>
              <w:t>
се)</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w:t>
            </w:r>
            <w:r>
              <w:br/>
            </w:r>
            <w:r>
              <w:rPr>
                <w:rFonts w:ascii="Times New Roman"/>
                <w:b w:val="false"/>
                <w:i w:val="false"/>
                <w:color w:val="000000"/>
                <w:sz w:val="20"/>
              </w:rPr>
              <w:t>
Орталықтың</w:t>
            </w:r>
            <w:r>
              <w:br/>
            </w:r>
            <w:r>
              <w:rPr>
                <w:rFonts w:ascii="Times New Roman"/>
                <w:b w:val="false"/>
                <w:i w:val="false"/>
                <w:color w:val="000000"/>
                <w:sz w:val="20"/>
              </w:rPr>
              <w:t>
АЖ «келіп</w:t>
            </w:r>
            <w:r>
              <w:br/>
            </w:r>
            <w:r>
              <w:rPr>
                <w:rFonts w:ascii="Times New Roman"/>
                <w:b w:val="false"/>
                <w:i w:val="false"/>
                <w:color w:val="000000"/>
                <w:sz w:val="20"/>
              </w:rPr>
              <w:t>
түскендер-</w:t>
            </w:r>
            <w:r>
              <w:br/>
            </w:r>
            <w:r>
              <w:rPr>
                <w:rFonts w:ascii="Times New Roman"/>
                <w:b w:val="false"/>
                <w:i w:val="false"/>
                <w:color w:val="000000"/>
                <w:sz w:val="20"/>
              </w:rPr>
              <w:t>
де» мәр-</w:t>
            </w:r>
            <w:r>
              <w:br/>
            </w:r>
            <w:r>
              <w:rPr>
                <w:rFonts w:ascii="Times New Roman"/>
                <w:b w:val="false"/>
                <w:i w:val="false"/>
                <w:color w:val="000000"/>
                <w:sz w:val="20"/>
              </w:rPr>
              <w:t>
тебесінің</w:t>
            </w:r>
            <w:r>
              <w:br/>
            </w:r>
            <w:r>
              <w:rPr>
                <w:rFonts w:ascii="Times New Roman"/>
                <w:b w:val="false"/>
                <w:i w:val="false"/>
                <w:color w:val="000000"/>
                <w:sz w:val="20"/>
              </w:rPr>
              <w:t>
көрсетілуі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дұрыс қалыптасуы туралы ха-</w:t>
            </w:r>
            <w:r>
              <w:br/>
            </w:r>
            <w:r>
              <w:rPr>
                <w:rFonts w:ascii="Times New Roman"/>
                <w:b w:val="false"/>
                <w:i w:val="false"/>
                <w:color w:val="000000"/>
                <w:sz w:val="20"/>
              </w:rPr>
              <w:t>
барламаның немесе сұратылған электрондық мемлекеттік қызметтен бас тарту туралы ха-</w:t>
            </w:r>
            <w:r>
              <w:br/>
            </w:r>
            <w:r>
              <w:rPr>
                <w:rFonts w:ascii="Times New Roman"/>
                <w:b w:val="false"/>
                <w:i w:val="false"/>
                <w:color w:val="000000"/>
                <w:sz w:val="20"/>
              </w:rPr>
              <w:t>
барламаның көрсетілуі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 (егер енгізілген деректер түзетілсе)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маны ЭҮП</w:t>
            </w:r>
            <w:r>
              <w:br/>
            </w:r>
            <w:r>
              <w:rPr>
                <w:rFonts w:ascii="Times New Roman"/>
                <w:b w:val="false"/>
                <w:i w:val="false"/>
                <w:color w:val="000000"/>
                <w:sz w:val="20"/>
              </w:rPr>
              <w:t>
жіберу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 ба-</w:t>
            </w:r>
            <w:r>
              <w:br/>
            </w:r>
            <w:r>
              <w:rPr>
                <w:rFonts w:ascii="Times New Roman"/>
                <w:b w:val="false"/>
                <w:i w:val="false"/>
                <w:color w:val="000000"/>
                <w:sz w:val="20"/>
              </w:rPr>
              <w:t xml:space="preserve">
ғыттау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жасауға</w:t>
            </w:r>
            <w:r>
              <w:br/>
            </w:r>
            <w:r>
              <w:rPr>
                <w:rFonts w:ascii="Times New Roman"/>
                <w:b w:val="false"/>
                <w:i w:val="false"/>
                <w:color w:val="000000"/>
                <w:sz w:val="20"/>
              </w:rPr>
              <w:t>
қабылдау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xml:space="preserve">
се)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көп емес</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2309"/>
        <w:gridCol w:w="2656"/>
        <w:gridCol w:w="1703"/>
        <w:gridCol w:w="2201"/>
        <w:gridCol w:w="2223"/>
        <w:gridCol w:w="246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үдеріс (жұмыс барысы, ағымы) іс-әрекеттері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АЖ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w:t>
            </w:r>
            <w:r>
              <w:br/>
            </w:r>
            <w:r>
              <w:rPr>
                <w:rFonts w:ascii="Times New Roman"/>
                <w:b w:val="false"/>
                <w:i w:val="false"/>
                <w:color w:val="000000"/>
                <w:sz w:val="20"/>
              </w:rPr>
              <w:t>
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w:t>
            </w:r>
            <w:r>
              <w:br/>
            </w:r>
            <w:r>
              <w:rPr>
                <w:rFonts w:ascii="Times New Roman"/>
                <w:b w:val="false"/>
                <w:i w:val="false"/>
                <w:color w:val="000000"/>
                <w:sz w:val="20"/>
              </w:rPr>
              <w:t>
тастыру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Орталықтың АЖ «жұмыс жасалуда» мәртебенің өзгеруі туралы ха-</w:t>
            </w:r>
            <w:r>
              <w:br/>
            </w:r>
            <w:r>
              <w:rPr>
                <w:rFonts w:ascii="Times New Roman"/>
                <w:b w:val="false"/>
                <w:i w:val="false"/>
                <w:color w:val="000000"/>
                <w:sz w:val="20"/>
              </w:rPr>
              <w:t>
барламаны бағыттау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жасалуда»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мен мәр-</w:t>
            </w:r>
            <w:r>
              <w:br/>
            </w:r>
            <w:r>
              <w:rPr>
                <w:rFonts w:ascii="Times New Roman"/>
                <w:b w:val="false"/>
                <w:i w:val="false"/>
                <w:color w:val="000000"/>
                <w:sz w:val="20"/>
              </w:rPr>
              <w:t>
тебесінің</w:t>
            </w:r>
            <w:r>
              <w:br/>
            </w:r>
            <w:r>
              <w:rPr>
                <w:rFonts w:ascii="Times New Roman"/>
                <w:b w:val="false"/>
                <w:i w:val="false"/>
                <w:color w:val="000000"/>
                <w:sz w:val="20"/>
              </w:rPr>
              <w:t>
көрсетілуі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w:t>
            </w:r>
            <w:r>
              <w:br/>
            </w:r>
            <w:r>
              <w:rPr>
                <w:rFonts w:ascii="Times New Roman"/>
                <w:b w:val="false"/>
                <w:i w:val="false"/>
                <w:color w:val="000000"/>
                <w:sz w:val="20"/>
              </w:rPr>
              <w:t>
тастыру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510"/>
        <w:gridCol w:w="1994"/>
        <w:gridCol w:w="2166"/>
        <w:gridCol w:w="2059"/>
        <w:gridCol w:w="2317"/>
        <w:gridCol w:w="24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үдеріс (жұмыс барысы, ағымы) іс-әрекеттері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w:t>
            </w:r>
            <w:r>
              <w:br/>
            </w:r>
            <w:r>
              <w:rPr>
                <w:rFonts w:ascii="Times New Roman"/>
                <w:b w:val="false"/>
                <w:i w:val="false"/>
                <w:color w:val="000000"/>
                <w:sz w:val="20"/>
              </w:rPr>
              <w:t>
нының ЭЦҚ шығыс құжатқа қол қоюы. ЭҮП және Орталық+</w:t>
            </w:r>
            <w:r>
              <w:br/>
            </w:r>
            <w:r>
              <w:rPr>
                <w:rFonts w:ascii="Times New Roman"/>
                <w:b w:val="false"/>
                <w:i w:val="false"/>
                <w:color w:val="000000"/>
                <w:sz w:val="20"/>
              </w:rPr>
              <w:t>
тың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 қа-</w:t>
            </w:r>
            <w:r>
              <w:br/>
            </w:r>
            <w:r>
              <w:rPr>
                <w:rFonts w:ascii="Times New Roman"/>
                <w:b w:val="false"/>
                <w:i w:val="false"/>
                <w:color w:val="000000"/>
                <w:sz w:val="20"/>
              </w:rPr>
              <w:t>
лыптасты-</w:t>
            </w:r>
            <w:r>
              <w:br/>
            </w:r>
            <w:r>
              <w:rPr>
                <w:rFonts w:ascii="Times New Roman"/>
                <w:b w:val="false"/>
                <w:i w:val="false"/>
                <w:color w:val="000000"/>
                <w:sz w:val="20"/>
              </w:rPr>
              <w:t>
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w:t>
            </w:r>
            <w:r>
              <w:br/>
            </w:r>
            <w:r>
              <w:rPr>
                <w:rFonts w:ascii="Times New Roman"/>
                <w:b w:val="false"/>
                <w:i w:val="false"/>
                <w:color w:val="000000"/>
                <w:sz w:val="20"/>
              </w:rPr>
              <w:t>
құжатты</w:t>
            </w:r>
            <w:r>
              <w:br/>
            </w:r>
            <w:r>
              <w:rPr>
                <w:rFonts w:ascii="Times New Roman"/>
                <w:b w:val="false"/>
                <w:i w:val="false"/>
                <w:color w:val="000000"/>
                <w:sz w:val="20"/>
              </w:rPr>
              <w:t>
шығарумен</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және УО</w:t>
            </w:r>
            <w:r>
              <w:br/>
            </w:r>
            <w:r>
              <w:rPr>
                <w:rFonts w:ascii="Times New Roman"/>
                <w:b w:val="false"/>
                <w:i w:val="false"/>
                <w:color w:val="000000"/>
                <w:sz w:val="20"/>
              </w:rPr>
              <w:t>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көрсеті-</w:t>
            </w:r>
            <w:r>
              <w:br/>
            </w:r>
            <w:r>
              <w:rPr>
                <w:rFonts w:ascii="Times New Roman"/>
                <w:b w:val="false"/>
                <w:i w:val="false"/>
                <w:color w:val="000000"/>
                <w:sz w:val="20"/>
              </w:rPr>
              <w:t xml:space="preserve">
луі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көру мүмкіндігі бар қызмет көрсету және аяқтау туралы ха-</w:t>
            </w:r>
            <w:r>
              <w:br/>
            </w:r>
            <w:r>
              <w:rPr>
                <w:rFonts w:ascii="Times New Roman"/>
                <w:b w:val="false"/>
                <w:i w:val="false"/>
                <w:color w:val="000000"/>
                <w:sz w:val="20"/>
              </w:rPr>
              <w:t>
барламаның көрсетілуі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көрсетілуді аяқтау туралы ха-</w:t>
            </w:r>
            <w:r>
              <w:br/>
            </w:r>
            <w:r>
              <w:rPr>
                <w:rFonts w:ascii="Times New Roman"/>
                <w:b w:val="false"/>
                <w:i w:val="false"/>
                <w:color w:val="000000"/>
                <w:sz w:val="20"/>
              </w:rPr>
              <w:t>
барламаның көрсетілуі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және Ор-</w:t>
            </w:r>
            <w:r>
              <w:br/>
            </w:r>
            <w:r>
              <w:rPr>
                <w:rFonts w:ascii="Times New Roman"/>
                <w:b w:val="false"/>
                <w:i w:val="false"/>
                <w:color w:val="000000"/>
                <w:sz w:val="20"/>
              </w:rPr>
              <w:t>
талықтың</w:t>
            </w:r>
            <w:r>
              <w:br/>
            </w:r>
            <w:r>
              <w:rPr>
                <w:rFonts w:ascii="Times New Roman"/>
                <w:b w:val="false"/>
                <w:i w:val="false"/>
                <w:color w:val="000000"/>
                <w:sz w:val="20"/>
              </w:rPr>
              <w:t>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хабарла-</w:t>
            </w:r>
            <w:r>
              <w:br/>
            </w:r>
            <w:r>
              <w:rPr>
                <w:rFonts w:ascii="Times New Roman"/>
                <w:b w:val="false"/>
                <w:i w:val="false"/>
                <w:color w:val="000000"/>
                <w:sz w:val="20"/>
              </w:rPr>
              <w:t>
масын</w:t>
            </w:r>
            <w:r>
              <w:br/>
            </w:r>
            <w:r>
              <w:rPr>
                <w:rFonts w:ascii="Times New Roman"/>
                <w:b w:val="false"/>
                <w:i w:val="false"/>
                <w:color w:val="000000"/>
                <w:sz w:val="20"/>
              </w:rPr>
              <w:t>
жіберу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w:t>
            </w:r>
            <w:r>
              <w:br/>
            </w:r>
            <w:r>
              <w:rPr>
                <w:rFonts w:ascii="Times New Roman"/>
                <w:b w:val="false"/>
                <w:i w:val="false"/>
                <w:color w:val="000000"/>
                <w:sz w:val="20"/>
              </w:rPr>
              <w:t>
нің көр-</w:t>
            </w:r>
            <w:r>
              <w:br/>
            </w:r>
            <w:r>
              <w:rPr>
                <w:rFonts w:ascii="Times New Roman"/>
                <w:b w:val="false"/>
                <w:i w:val="false"/>
                <w:color w:val="000000"/>
                <w:sz w:val="20"/>
              </w:rPr>
              <w:t xml:space="preserve">
сетілуі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3"/>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2-қосымша</w:t>
      </w:r>
    </w:p>
    <w:bookmarkEnd w:id="13"/>
    <w:bookmarkStart w:name="z31" w:id="14"/>
    <w:p>
      <w:pPr>
        <w:spacing w:after="0"/>
        <w:ind w:left="0"/>
        <w:jc w:val="both"/>
      </w:pPr>
      <w:r>
        <w:rPr>
          <w:rFonts w:ascii="Times New Roman"/>
          <w:b w:val="false"/>
          <w:i w:val="false"/>
          <w:color w:val="000000"/>
          <w:sz w:val="28"/>
        </w:rPr>
        <w:t>
1-сурет. УО АЖ арқылы электрондық мемлекеттік қызметті «жартылай автоматтандырылған» түрде көрсетудегі өзара функционалдық әрекеттесу диаграммасы</w:t>
      </w:r>
    </w:p>
    <w:bookmarkEnd w:id="14"/>
    <w:p>
      <w:pPr>
        <w:spacing w:after="0"/>
        <w:ind w:left="0"/>
        <w:jc w:val="both"/>
      </w:pPr>
      <w:r>
        <w:drawing>
          <wp:inline distT="0" distB="0" distL="0" distR="0">
            <wp:extent cx="126746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674600" cy="5105400"/>
                    </a:xfrm>
                    <a:prstGeom prst="rect">
                      <a:avLst/>
                    </a:prstGeom>
                  </pic:spPr>
                </pic:pic>
              </a:graphicData>
            </a:graphic>
          </wp:inline>
        </w:drawing>
      </w:r>
    </w:p>
    <w:bookmarkStart w:name="z32" w:id="15"/>
    <w:p>
      <w:pPr>
        <w:spacing w:after="0"/>
        <w:ind w:left="0"/>
        <w:jc w:val="both"/>
      </w:pPr>
      <w:r>
        <w:rPr>
          <w:rFonts w:ascii="Times New Roman"/>
          <w:b w:val="false"/>
          <w:i w:val="false"/>
          <w:color w:val="000000"/>
          <w:sz w:val="28"/>
        </w:rPr>
        <w:t>
2-сурет. Орталық АЖ арқылы электрондық мемлекеттік қызметті «жартылай автоматтандырылған» түрде көрсетудегі өзара функционалдық әрекеттесу диаграммасы</w:t>
      </w:r>
    </w:p>
    <w:bookmarkEnd w:id="15"/>
    <w:p>
      <w:pPr>
        <w:spacing w:after="0"/>
        <w:ind w:left="0"/>
        <w:jc w:val="both"/>
      </w:pPr>
      <w:r>
        <w:drawing>
          <wp:inline distT="0" distB="0" distL="0" distR="0">
            <wp:extent cx="12636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636500" cy="5461000"/>
                    </a:xfrm>
                    <a:prstGeom prst="rect">
                      <a:avLst/>
                    </a:prstGeom>
                  </pic:spPr>
                </pic:pic>
              </a:graphicData>
            </a:graphic>
          </wp:inline>
        </w:drawing>
      </w:r>
    </w:p>
    <w:bookmarkStart w:name="z33" w:id="16"/>
    <w:p>
      <w:pPr>
        <w:spacing w:after="0"/>
        <w:ind w:left="0"/>
        <w:jc w:val="both"/>
      </w:pPr>
      <w:r>
        <w:rPr>
          <w:rFonts w:ascii="Times New Roman"/>
          <w:b w:val="false"/>
          <w:i w:val="false"/>
          <w:color w:val="000000"/>
          <w:sz w:val="28"/>
        </w:rPr>
        <w:t>
3-сурет. ЭҮП арқылы электрондық мемлекеттік қызметті «жартылай автоматтандырылған» түрде көрсетудегі өзара функционалдық әрекеттесу диаграммасы</w:t>
      </w:r>
    </w:p>
    <w:bookmarkEnd w:id="16"/>
    <w:p>
      <w:pPr>
        <w:spacing w:after="0"/>
        <w:ind w:left="0"/>
        <w:jc w:val="both"/>
      </w:pPr>
      <w:r>
        <w:drawing>
          <wp:inline distT="0" distB="0" distL="0" distR="0">
            <wp:extent cx="127127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12700" cy="5105400"/>
                    </a:xfrm>
                    <a:prstGeom prst="rect">
                      <a:avLst/>
                    </a:prstGeom>
                  </pic:spPr>
                </pic:pic>
              </a:graphicData>
            </a:graphic>
          </wp:inline>
        </w:drawing>
      </w:r>
    </w:p>
    <w:p>
      <w:pPr>
        <w:spacing w:after="0"/>
        <w:ind w:left="0"/>
        <w:jc w:val="left"/>
      </w:pPr>
      <w:r>
        <w:rPr>
          <w:rFonts w:ascii="Times New Roman"/>
          <w:b/>
          <w:i w:val="false"/>
          <w:color w:val="000000"/>
        </w:rPr>
        <w:t xml:space="preserve"> 4. Кесте. Шартты белгілер</w:t>
      </w:r>
    </w:p>
    <w:p>
      <w:pPr>
        <w:spacing w:after="0"/>
        <w:ind w:left="0"/>
        <w:jc w:val="both"/>
      </w:pPr>
      <w:r>
        <w:drawing>
          <wp:inline distT="0" distB="0" distL="0" distR="0">
            <wp:extent cx="84836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83600" cy="6413500"/>
                    </a:xfrm>
                    <a:prstGeom prst="rect">
                      <a:avLst/>
                    </a:prstGeom>
                  </pic:spPr>
                </pic:pic>
              </a:graphicData>
            </a:graphic>
          </wp:inline>
        </w:drawing>
      </w:r>
    </w:p>
    <w:p>
      <w:pPr>
        <w:spacing w:after="0"/>
        <w:ind w:left="0"/>
        <w:jc w:val="both"/>
      </w:pPr>
      <w:r>
        <w:rPr>
          <w:rFonts w:ascii="Times New Roman"/>
          <w:b/>
          <w:i w:val="false"/>
          <w:color w:val="000000"/>
          <w:sz w:val="28"/>
        </w:rPr>
        <w:t xml:space="preserve">      Ескерту: </w:t>
      </w:r>
      <w:r>
        <w:br/>
      </w:r>
      <w:r>
        <w:rPr>
          <w:rFonts w:ascii="Times New Roman"/>
          <w:b w:val="false"/>
          <w:i w:val="false"/>
          <w:color w:val="000000"/>
          <w:sz w:val="28"/>
        </w:rPr>
        <w:t>
      Диаграмманы үлгілік ресімдеу бизнес-процесті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үдеріс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34" w:id="17"/>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3-қосымша</w:t>
      </w:r>
    </w:p>
    <w:bookmarkEnd w:id="17"/>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«Қазақстан Республикасындағы мектепке дейінгі балалар ұйымдарына жолдама беру үшін мектеп жасына дейінгі (7 жасқа дейінгі) балаларды тіркеу»</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i w:val="false"/>
          <w:color w:val="000000"/>
          <w:sz w:val="28"/>
        </w:rPr>
        <w:t xml:space="preserve">      1. Сіз электрондық мемлекеттік қызмет көрсету процесінің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35" w:id="18"/>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4-қосымша</w:t>
      </w:r>
    </w:p>
    <w:bookmarkEnd w:id="18"/>
    <w:p>
      <w:pPr>
        <w:spacing w:after="0"/>
        <w:ind w:left="0"/>
        <w:jc w:val="left"/>
      </w:pPr>
      <w:r>
        <w:rPr>
          <w:rFonts w:ascii="Times New Roman"/>
          <w:b/>
          <w:i w:val="false"/>
          <w:color w:val="000000"/>
        </w:rPr>
        <w:t xml:space="preserve"> Электрондық мемлекеттік қызмет алуға өтініштің экрандық үлгісі</w:t>
      </w:r>
    </w:p>
    <w:p>
      <w:pPr>
        <w:spacing w:after="0"/>
        <w:ind w:left="0"/>
        <w:jc w:val="both"/>
      </w:pPr>
      <w:r>
        <w:drawing>
          <wp:inline distT="0" distB="0" distL="0" distR="0">
            <wp:extent cx="6413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13500" cy="7391400"/>
                    </a:xfrm>
                    <a:prstGeom prst="rect">
                      <a:avLst/>
                    </a:prstGeom>
                  </pic:spPr>
                </pic:pic>
              </a:graphicData>
            </a:graphic>
          </wp:inline>
        </w:drawing>
      </w:r>
    </w:p>
    <w:bookmarkStart w:name="z36" w:id="19"/>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5-қосымша</w:t>
      </w:r>
    </w:p>
    <w:bookmarkEnd w:id="19"/>
    <w:p>
      <w:pPr>
        <w:spacing w:after="0"/>
        <w:ind w:left="0"/>
        <w:jc w:val="left"/>
      </w:pPr>
      <w:r>
        <w:rPr>
          <w:rFonts w:ascii="Times New Roman"/>
          <w:b/>
          <w:i w:val="false"/>
          <w:color w:val="000000"/>
        </w:rPr>
        <w:t xml:space="preserve"> Электрондық мемлекеттік қызметке оң жауаптың (МБҰ жолдама алудағы) шығыс үлгісі</w:t>
      </w:r>
    </w:p>
    <w:p>
      <w:pPr>
        <w:spacing w:after="0"/>
        <w:ind w:left="0"/>
        <w:jc w:val="both"/>
      </w:pPr>
      <w:r>
        <w:drawing>
          <wp:inline distT="0" distB="0" distL="0" distR="0">
            <wp:extent cx="65024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02400" cy="7213600"/>
                    </a:xfrm>
                    <a:prstGeom prst="rect">
                      <a:avLst/>
                    </a:prstGeom>
                  </pic:spPr>
                </pic:pic>
              </a:graphicData>
            </a:graphic>
          </wp:inline>
        </w:drawing>
      </w:r>
    </w:p>
    <w:bookmarkStart w:name="z37" w:id="20"/>
    <w:p>
      <w:pPr>
        <w:spacing w:after="0"/>
        <w:ind w:left="0"/>
        <w:jc w:val="left"/>
      </w:pPr>
      <w:r>
        <w:rPr>
          <w:rFonts w:ascii="Times New Roman"/>
          <w:b/>
          <w:i w:val="false"/>
          <w:color w:val="000000"/>
        </w:rPr>
        <w:t xml:space="preserve"> 
Мектепке дейінгі балалар ұйымына жіберу үшін мектепке дейінгі жастағы балаларды тіркеу туралы хабарлама нысаны</w:t>
      </w:r>
    </w:p>
    <w:bookmarkEnd w:id="20"/>
    <w:p>
      <w:pPr>
        <w:spacing w:after="0"/>
        <w:ind w:left="0"/>
        <w:jc w:val="both"/>
      </w:pPr>
      <w:r>
        <w:drawing>
          <wp:inline distT="0" distB="0" distL="0" distR="0">
            <wp:extent cx="6413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13500" cy="7073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