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a735" w14:textId="3f3a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Ақжар аудандық бюджет туралы" Солтүстік Қазақстан облысының Ақжар аудандық мәслихатының 2012 жылғы 20 желтоқсандағы N 8-1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2013 жылғы 10 желтоқсандағы N 17-1 шешімі. Солтүстік Қазақстан облысының Әділет департаментінде 2013 жылғы 12 желтоқсанда N 2434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Ақжар аудандық бюджет туралы» Солтүстік Қазақстан облысының Ақжар аудандық мәслихатының 2012 жылғы 20 желтоқсандағы № 8-1 (нормативтік құқықтық актілерді мемлекеттік тіркеу тізілімінде № 2056 2013 жылғы 11 қаңтарда тіркелген және 2013 жылғы 18 қаңтарда «Дала-дидары» газетінде және 2013 жылғы 18 қаңтарда «Ақжар-хабар»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Сәйкесінше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 арналған Ақжар аудандық бюджет бекітілсін, соның ішінде 2013 жылға мына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1 809 416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251 040,3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6 741,7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3 728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1 547 906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1 816 034,7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53 014,3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57 123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4 108,7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мемлекетке қаржылық активтерді сатудан түскен түсім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-59 633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– 59 633 мың теңге, оның ішінде мыналар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57 123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4 108,7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6 618,7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Ақжар аудандық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Прокофьев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Ақжар аудандық мәслихаттың хатшысы         М. Жұмабаев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«Ақжар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Ә. Әділова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10 желтоқсан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 № 17-1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583"/>
        <w:gridCol w:w="1574"/>
        <w:gridCol w:w="8390"/>
        <w:gridCol w:w="2166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1809416,0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251040,3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110276,3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110276,3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95013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6741,7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5426,7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1547906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1547906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567"/>
        <w:gridCol w:w="759"/>
        <w:gridCol w:w="1100"/>
        <w:gridCol w:w="8028"/>
        <w:gridCol w:w="218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1816034,7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211205,3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189590,6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68811,3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54342,2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14469,1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108383,3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105082,9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1970,4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874,7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 және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125,7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</w:t>
            </w:r>
          </w:p>
        </w:tc>
      </w:tr>
      <w:tr>
        <w:trPr>
          <w:trHeight w:val="12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1280322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68837</w:t>
            </w:r>
          </w:p>
        </w:tc>
      </w:tr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1129525,8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1129525,8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1104338,8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57324,2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57324,2</w:t>
            </w:r>
          </w:p>
        </w:tc>
      </w:tr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36529,2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58523,3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40072,3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40072,3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9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6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</w:tr>
      <w:tr>
        <w:trPr>
          <w:trHeight w:val="9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</w:t>
            </w:r>
          </w:p>
        </w:tc>
      </w:tr>
      <w:tr>
        <w:trPr>
          <w:trHeight w:val="7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30174,5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501,2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шеңберінде тұрғын жай салу және (немесе) сатып алу және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</w:p>
        </w:tc>
      </w:tr>
      <w:tr>
        <w:trPr>
          <w:trHeight w:val="7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18773,4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17973,4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8965,4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90281,4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35121</w:t>
            </w:r>
          </w:p>
        </w:tc>
      </w:tr>
      <w:tr>
        <w:trPr>
          <w:trHeight w:val="7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31383,4</w:t>
            </w:r>
          </w:p>
        </w:tc>
      </w:tr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24461,4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640,4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6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</w:t>
            </w:r>
          </w:p>
        </w:tc>
      </w:tr>
      <w:tr>
        <w:trPr>
          <w:trHeight w:val="7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9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7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6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6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7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11347,3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27544,1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21044,1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455,1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455,1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53014,3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операциялар бойынша сальдо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(молшылық) қаржысы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-59633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8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 № 17-1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округтердің 2013 жылға 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30"/>
        <w:gridCol w:w="843"/>
        <w:gridCol w:w="779"/>
        <w:gridCol w:w="8333"/>
        <w:gridCol w:w="220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108383,3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108383,3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108383,3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105082,9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14444,9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17973,4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8965,4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2005,4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5054,7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 № 17-1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жергілікті бюджеттің процесіндегі секвестрлеуге жатпайтын жергілікті бюджет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718"/>
        <w:gridCol w:w="696"/>
        <w:gridCol w:w="718"/>
        <w:gridCol w:w="8380"/>
        <w:gridCol w:w="21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1104338,8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1104338,8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1104338,8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1104338,8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