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29b96" w14:textId="e829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Ақжар аудандық бюджет туралы" Солтүстік Қазақстан облысының Ақжар аудандық мәслихатының 2012 жылғы 20 желтоқсандағы N 8-1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2013 жылғы 22 қазандағы N 15-1 шешімі. Солтүстік Қазақстан облысының Әділет департаментінде 2013 жылғы 30 қазанда N 2381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Ақжар аудандық бюджет туралы» Солтүстік Қазақстан облысының Ақжар аудандық мәслихатының 2012 жылғы 20 желтоқсандағы № 8-1 (нормативтік құқықтық актілерді мемлекеттік тіркеу тізілімінде № 2056 2013 жылғы 11 қаңтарда тіркелген және 2013 жылғы 18 қантарда «Дала дидары» газетінде және 2013 жылғы 18 қаңтарда «Ақжар-хабар»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Сәйкесінше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 жылдарға арналған Ақжар аудандық бюджет бекітілсін, соның ішінде 2013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1 835 481,7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264 516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түсуі – 1 557 639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1 842 100,4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53 014,3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57 123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жабу – 4 108,7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-59 633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– 59 633 мың тенге, оның ішінде мыналар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57 123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4 108,7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6 618,7 мың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Прокофьев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Ақжар аудандық мәслихаттың хатшысы         М. Жұмабаев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«Ақжар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Р. Жүнісова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22 қазан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22 қазандағы № 15-1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20 желтоқсандағы № 8-1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Ақжар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33"/>
        <w:gridCol w:w="793"/>
        <w:gridCol w:w="9193"/>
        <w:gridCol w:w="21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1835481,7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264516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73"/>
        <w:gridCol w:w="713"/>
        <w:gridCol w:w="693"/>
        <w:gridCol w:w="847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1842100,4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212125,8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190149,8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68811,3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54366,2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108942,5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105631,5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1297675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1146577,8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1121390,8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57625,2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18123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29615,2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5715,3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9127,9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35143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31546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31162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22322,3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1513,3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7431,4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53014,3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Қаржылық активтермен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(молшылық) қаржысы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-59633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