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63ea" w14:textId="8316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Мәслихаттардың депутаттығына, шығып қалғандардың орнына, барлық кандидаттар үшін үгіт-насихат баспа материалдарын орналастыруға арналған орындарды анықтау мен сайлаушылармен кездесулер өткізуге арналған үй-жайларды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2013 жылғы 18 қыркүйектегі N 270 қаулысы. Солтүстік Қазақстан облысының Әділет департаментімен 2013 жылғы 26 қыркүйекте N 2368 болып тіркелді. Күші жойылды - Солтүстік Қазақстан облысы Ақжар ауданы әкімдігінің 21.02.2018 № 13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ауданы әкімдігінің 21.02.2018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28-бабының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w:t>
      </w:r>
      <w:r>
        <w:rPr>
          <w:rFonts w:ascii="Times New Roman"/>
          <w:b w:val="false"/>
          <w:i w:val="false"/>
          <w:color w:val="000000"/>
          <w:sz w:val="28"/>
        </w:rPr>
        <w:t>113-бабына</w:t>
      </w:r>
      <w:r>
        <w:rPr>
          <w:rFonts w:ascii="Times New Roman"/>
          <w:b w:val="false"/>
          <w:i w:val="false"/>
          <w:color w:val="000000"/>
          <w:sz w:val="28"/>
        </w:rPr>
        <w:t xml:space="preserve"> сәйкес, Солтүстік Қазақстан облысы Ақжар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Ақжар аудандық сайлау комиссиясымен бірлесе отырып (келісім бойынша) Солтүстік Қазақстан облысы Ақжар ауданы аумағында Солтүстік Қазақстан облыстық мәслихаты мен Солтүстік Қазақстан облысы Ақжар аудандық мәслихатының депутаттығына, шығып қалғандардың орнына, барлық кандидаттар үшін үгіт-насихат баспа материалдарын орналастыруға арналған орындар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Ақжар ауданы аумағында Солтүстік Қазақстан облыстық мәслихаты мен Солтүстік Қазақстан облысы Ақжар аудандық мәслихатының депутаттығына, шығып қалғандардың орнына, барлық кандидаттардың сайлаушылармен кездесулер өткізуге </w:t>
      </w:r>
      <w:r>
        <w:rPr>
          <w:rFonts w:ascii="Times New Roman"/>
          <w:b w:val="false"/>
          <w:i w:val="false"/>
          <w:color w:val="000000"/>
          <w:sz w:val="28"/>
        </w:rPr>
        <w:t>2-қосымшаға</w:t>
      </w:r>
      <w:r>
        <w:rPr>
          <w:rFonts w:ascii="Times New Roman"/>
          <w:b w:val="false"/>
          <w:i w:val="false"/>
          <w:color w:val="000000"/>
          <w:sz w:val="28"/>
        </w:rPr>
        <w:t xml:space="preserve"> сәйкес келісім негізінде үй-жайлар берілсін.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Қ. А. Хасеновқа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ауданының әкімі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Тұрысбеков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Ақжар аудандық      </w:t>
      </w:r>
    </w:p>
    <w:p>
      <w:pPr>
        <w:spacing w:after="0"/>
        <w:ind w:left="0"/>
        <w:jc w:val="both"/>
      </w:pPr>
      <w:r>
        <w:rPr>
          <w:rFonts w:ascii="Times New Roman"/>
          <w:b w:val="false"/>
          <w:i w:val="false"/>
          <w:color w:val="000000"/>
          <w:sz w:val="28"/>
        </w:rPr>
        <w:t>
      сайлау комиссиясының төрағасы      М. М. Шапенов</w:t>
      </w:r>
    </w:p>
    <w:p>
      <w:pPr>
        <w:spacing w:after="0"/>
        <w:ind w:left="0"/>
        <w:jc w:val="both"/>
      </w:pPr>
      <w:r>
        <w:rPr>
          <w:rFonts w:ascii="Times New Roman"/>
          <w:b w:val="false"/>
          <w:i w:val="false"/>
          <w:color w:val="000000"/>
          <w:sz w:val="28"/>
        </w:rPr>
        <w:t>
      2013 жылғы 18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18 қыркүйектегі № 270</w:t>
            </w:r>
            <w:r>
              <w:br/>
            </w:r>
            <w:r>
              <w:rPr>
                <w:rFonts w:ascii="Times New Roman"/>
                <w:b w:val="false"/>
                <w:i w:val="false"/>
                <w:color w:val="000000"/>
                <w:sz w:val="20"/>
              </w:rPr>
              <w:t>аудан әкімдігінің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Үгіт-насихат баспа материалдарын орналастыруға арналған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министрлігінің Солтүстік Қазақстан облысы Ақжар ауданы әкімдігінің "Айсары орта мектебі" коммуналдық мемлекеттік мекемесінің орталық кіру орны жанында орналасқан ақпараттық стенд, Абай көшесі,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ауылдық округінің "мәдениет жұмысын ұйымдастыруды қамтамасыз ету жөніндегі орталығы" мемлекеттік мекемесі ғимаратының орталық кіру орны жанында орналасқан ақпараттық стенд,Сарыарқа көшесі,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Ақжарқын ауылдық округінің "мәдениет жұмысын ұйымдастыруды қамтамасыз ету жөніндегі орталығы" мемлекеттік мекемесі ғимаратының орталық кіру орны жанында орналасқан ақпараттық стенд, Ленин көшесі,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министрлігінің Солтүстік Қазақстан облысы Ақжар ауданы әкімдігінің "Восход орта мектебі" коммуналдық мемлекеттік мекемесінің орталық кіру орны жанында орналасқан ақпараттық стенд, Қонаев көшесі,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Кенащы ауылдық округінің "мәдениет жұмысын ұйымдастыруды қамтамасыз ету жөніндегі орталығы" мемлекеттік мекемесі ғимаратының орталық кіру орны жанында орналасқан ақпараттық стенд, Тың көшесі,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министрлігінің Солтүстік Қазақстан облысы Ақжар ауданы әкімдігінің "Бостандық орта мектебі" коммуналдық мемлекеттік мекемесінің орталық кіру орны жанында орналасқан ақпараттық стенд, Достық көшесі,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министрлігінің Солтүстік Қазақстан облысы Ақжар ауданы әкімдігінің "Қ. Хадесұлы атындағы Жаңаауыл орта мектебі" коммуналдық мемлекеттік мекемесінің орталық кіру орны жанында орналасқан ақпараттық стенд, Мектеп көшесі,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Ленинград ауылдық округінің "мәдениет жұмысын ұйымдастыруды қамтамасыз ету жөніндегі орталығы" мемлекеттік мекемесі ғимаратының орталық кіру орны жанында орналасқан ақпараттық стенд, Зеленая көшесі,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Май ауылдық округінің "мәдениет жұмысын ұйымдастыруды қамтамасыз ету жөніндегі орталығы" мемлекеттік мекемесі ғимаратының орталық кіру орны жанында орналасқан ақпараттық стенд, Ленин көшесі,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Горьковское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Горьковский дәрігерлік амбулатория ғимаратының орталық кіру орны жанында орналасқан ақпараттық стенд, Донецкая көшесі,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ауданының Мәдениет үйі" мемлекеттік коммуналдық қазыналық кәсіпорнының ғимараты алдындағы алаңда орналасқан ақпараттық стенд, Ломоносов көшесі,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медициналық пункті ғимаратының орталық кіру орны жанында орналасқан ақпараттық стенд, Маркин көшесі,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18 қыркүйектегі № 270</w:t>
            </w:r>
            <w:r>
              <w:br/>
            </w:r>
            <w:r>
              <w:rPr>
                <w:rFonts w:ascii="Times New Roman"/>
                <w:b w:val="false"/>
                <w:i w:val="false"/>
                <w:color w:val="000000"/>
                <w:sz w:val="20"/>
              </w:rPr>
              <w:t>аудан әкімдігінің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Сайлаушылармен кездесулер өткізуге арналған үй-жайлар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министрлігінің Солтүстік Қазақстан облысы Ақжар ауданы әкімдігінің "Айсары орта мектебі" коммуналдық мемлекеттік мекемесінің салтанат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ауылдық округінің "мәдениет жұмысын ұйымдастыруды қамтамасыз ету жөніндегі орталығы"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көшесі,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министрлігінің Солтүстік Қазақстан облысы Ақжар ауданы әкімдігінің "Восход орта мектебі" коммуналдық мемлекеттік мекемесінің салтанат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Кенащы ауылдық округінің "мәдениет жұмысын ұйымдастыруды қамтамасыз ету жөніндегі орталығы"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көшесі,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министрлігінің Солтүстік Қазақстан облысы Ақжар ауданы әкімдігінің "Бостандық орта мектебі" коммуналдық мемлекеттік мекемесінің салтанат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министрлігінің Солтүстік Қазақстан облысы Ақжар ауданы әкімдігінің "Қ. Хадесұлы атындағы Жаңаауыл орта мектебі" коммуналдық мемлекеттік мекемесінің салтанат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министрлігінің Солтүстік Қазақстан облысы әкімдігінің "Ленинград ауылшаруашылығы колледжі"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көшесі,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Май ауылдық округінің "мәдениет жұмысын ұйымдастыруды қамтамасыз ету жөніндегі орталығы" мемлекеттік мекемесінің салтанат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Горьковское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министрлігінің Солтүстік Қазақстан облысы Ақжар ауданы әкімдігінің "Горьковский орта мектебі" коммуналдық мемлекеттік мекемесінің салтанат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Гвардейская көшесі,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ауылдық округінің "мәдениет жұмысын ұйымдастыруды қамтамасыз ету жөніндегі орталығы"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министрлігінің Солтүстік Қазақстан облысы Ақжар ауданы әкімдігінің "Бестерек орта мектебі" коммуналдық мемлекеттік мекемесінің салтанат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Иманов көшесі,1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министрлігінің Солтүстік Қазақстан облысы Ақжар ауданы әкімдігінің "Ұялы орта мектебі" коммуналдық мемлекеттік мекемесінің салтанат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Жеңіске 30 жыл көшесі,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