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fae2" w14:textId="62cf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Ақжар аудандық бюджет туралы" Солтүстік Қазақстан облысының Ақжар аудандық мәслихатының 2012 жылғы 20 желтоқсандағы N 8-1 шешіміне өзгертулер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2013 жылғы 9 қыркүйектегі N 14-1 шешімі. Солтүстік Қазақстан облысының Әділет департаментінде 2013 жылғы 19 қыркүйекте N 2363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Ақжар аудандық бюджет туралы» Солтүстік Қазақстан облысының Ақжар аудандық мәслихатының 2012 жылғы 20 желтоқсандағы № 8-1 (нормативтік құқықтық актілерді мемлекеттік тіркеу тізілімінде № 2056 2013 жылғы 11 қаңтарда тіркелген және 2013 жылғы 18 қантарда «Дала-дидары» газетінде және 2013 жылғы 18 қаңтарда «Ақжар-хабар»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Сәйкесінше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 арналған Ақжар аудандық бюджет бекітілсін, соның ішінде 2013 жылға мына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1 835 470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264 516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1 557 639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1 842 088,7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53 014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57 123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4 109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мемлекетке қаржылық активтерді сатудан түскен түсім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-59 632,7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– 59 632,7 мың тенге, оның ішінде мыналар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57 123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4 109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6 618,7 мың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мазмұны бар 11)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«Жергілікті атқарушы органдардың штат санын ұлғайтуға.»;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мазмұны бар 7)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«Жергілікті атқарушы органдардың штат санын ұлғайтуға.».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А. Прокофьев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аудандық мәслихаттың хатшысы         М. Жұмабаев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«Ақжар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Р. Жүнісова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9 қыркүйек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9 қыркүйектегі № 14-1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673"/>
        <w:gridCol w:w="9553"/>
        <w:gridCol w:w="18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1557639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1557639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833"/>
        <w:gridCol w:w="713"/>
        <w:gridCol w:w="8633"/>
        <w:gridCol w:w="2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1842088,7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212125,8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190149,8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68811,3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54366,2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108942,5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105631,5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1146577,8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1146577,8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1121390,8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57625,2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57625,2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29615,2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5715,3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18920,9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35143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IY. Қаржылық активтермен операциялар бойынша сальдо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(молшылық) қаржысы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-59632,7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59632,7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9 қыркүйектегі № 14-1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33"/>
        <w:gridCol w:w="9513"/>
        <w:gridCol w:w="18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1458377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1458377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733"/>
        <w:gridCol w:w="753"/>
        <w:gridCol w:w="8733"/>
        <w:gridCol w:w="1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1275158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1186376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1186376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1159189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IY. Қаржылық активтермен операциялар бойынша сальдо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(молшылық) қаржысы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9 қыркүйектегі № 14-1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13"/>
        <w:gridCol w:w="733"/>
        <w:gridCol w:w="9253"/>
        <w:gridCol w:w="18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1762328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288481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1461710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1461710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713"/>
        <w:gridCol w:w="793"/>
        <w:gridCol w:w="873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1762328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1333188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1221240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1221240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1190781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IY. Қаржылық активтермен операциялар бойынша сальдо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(молшылық) қаржысы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9 қыркүйектегі № 14-1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округтердің 2013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753"/>
        <w:gridCol w:w="753"/>
        <w:gridCol w:w="8673"/>
        <w:gridCol w:w="18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108942,5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108942,5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108942,5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105631,5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14551,5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5715,3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18120,9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9127,9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2127,9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9 қыркүйектегі № 14-1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округтердің 2014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793"/>
        <w:gridCol w:w="873"/>
        <w:gridCol w:w="8793"/>
        <w:gridCol w:w="16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9 қыркүйектегі № 14-1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округтердің 2015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813"/>
        <w:gridCol w:w="813"/>
        <w:gridCol w:w="9013"/>
        <w:gridCol w:w="15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109747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109747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