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db2" w14:textId="7433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аумағында үгіт-насихат баспа материалдарын орналастыруға арналған орындар мен ауылдық округтердің әкімі қызметіне кандидаттарды таңдаушылармен кездесулер өткізуге арналған үй-жай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2013 жылғы 17 шілдедегі N 210 қаулысы. Солтүстік Қазақстан облысының Әділет департаментімен 2013 жылғы 19 шілдеде N 2328 болып тіркелді. Күші жойылды - Солтүстік Қазақстан облысы Ақжар ауданы әкімдігінің 2018 жылғы 21 ақпандағы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округтерi, ауылдық округтiң құрамына кiрмейтiн кенттерi мен ауылдары әкiмдерiнiң сайлауын өткiзудiң кейбiр мәселелерi туралы"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округтерi, ауылдық округтiң құрамына кiрмейтiн кенттерi мен ауылдары әкiмдерiн қызметке сайлау, өкiлеттiгiн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сайлау комиссиясымен бірлесе отырып (келісім бойынша) Солтүстік Қазақстан облысы Ақжар ауданы аумағында ауылдық округтердің әкімі қызметіне барлық кандидаттар үшін үгіт-насихат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аумағында аыулдық округ әкімі қызметіне барлық кандидаттардың таңдаушыларымен кездесулер өткізуге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 негізінде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Б. А. Баржановқа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10 күнтізбелік күн өткен соң күшіне енеді және 2013 жылғы 23 шілдеде пайда болған қатынастар үшін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жылғы 17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Үгіт-насихат баспа материалдарын орналастыруға арналған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03"/>
        <w:gridCol w:w="8024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Үгіт-насихат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Тақта: Талшық селосы Ломоносов көшесі, 1, Орталық алаң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 аумағында ауылдық округтердің әкімі қызметіне кандидаттарды таңдаушылармен кездесулер үй-жай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22"/>
        <w:gridCol w:w="7783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кездесуге арналған үй-жай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селосы, Мәдениет үйі, Ломоносов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