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b6c0" w14:textId="f0f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бойынша 2013 жылға ауыл шаруашылығының әр түрі бойынша субсидияланатын басым дақылдарды себудің оңтайлы мерзімін жүргізу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2013 жылғы 16 сәуірдегі N 135 қаулысы. Солтүстік Қазақстан облысының Әділет департаментінде 2013 жылғы 15 мамырда N 2288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«Өсiмдiк шаруашылығы өнiмiнiң шығымдылығы мен сапасын арттыруға жергiлiктi бюджеттерден субсидиялау қағидасын бекiту туралы» Қазақстан Республикасы Үкiметiнiң 2011 жылғы 4 наурыздағы № 221 қаулысымен бекітілген өсiмдiк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2013 жылы Ақжар ауданы бойынша ауыл шаруашылығының әр түрі бойынша субсидияланатын басым дақылдарды себудің оңтайлы мерзімін және субсидия алушылардың тізіміне енгізуге өтінім беру </w:t>
      </w:r>
      <w:r>
        <w:rPr>
          <w:rFonts w:ascii="Times New Roman"/>
          <w:b w:val="false"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әкімі                      А. Тастеміров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сәуірдегі №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Ақжар ауданы бойынша 2013 жылы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өтініш беру мерзімі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494"/>
        <w:gridCol w:w="2996"/>
        <w:gridCol w:w="1498"/>
        <w:gridCol w:w="1498"/>
        <w:gridCol w:w="1498"/>
        <w:gridCol w:w="1498"/>
      </w:tblGrid>
      <w:tr>
        <w:trPr>
          <w:trHeight w:val="72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– жағар май бойынша субсидия алуға тізімге қосуға өтініш беру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далалық, жазық жер, ормандалалық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қуаң дала, дала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орташа піскен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- 30 мамырға дейін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 кеш жетілген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- 27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- 26 мамырға дейін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 ерте жетілген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3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 маусымға дейін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сортты бидай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 кеш кештетілген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- 31 мамырға дейін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– 3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– 5 маусымға дейін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- 03 маусымға дейін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(рапс), дәстүрлі тыңайған жерде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- 22 мамырға дейін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 ең төмендетілген нөлдік тыңайған жерде.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- 30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- 28 мамырға дейін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- 20 мамырға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 (рыжик)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- 28 мамырға дейін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- 31 мамырға дейін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дақылдарының егісінің үйлесімді мерзімдері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технологиясымен сүрлемдік жүгері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-20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күнбағыс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- 24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- 24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жемтікке бір жылдық шөп (сұлы, бұршақ, бұршақ + сұлы + арпа), шөп (судандық шөп, тары, итқонақ, сұлы + сиыржоңышқа), пішендеме (сұлы + арпа + бұршақ, сұлы + бұршақ, тары + бұршақ)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- 10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- 10 маусымға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мерзім (бұршақ + овес)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- 10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- 10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мерзім (сұлы + арпа бұршақ + бидай, судандық шөп + бұршақ, тары + бұршақ)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- 25 мамырға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мерзім (бұршақ + сұлы + арпа, судандық шөп + бұршақ, сұлы + бұршақ)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- 10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- 10 маусымға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мерзім (аңқа, сұлы)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- 10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- 10 шілдеге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Жоңышқа, түйежоңышқа, эспарцет, козлятник, кострец, еркекшөп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мырдан - 15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деден - 20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мырдан - 11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деден - 15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(жасыл жемтікке)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тамыздан-15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- 15 тамызға дейін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5 маусымға дейін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– 5 маусымға дейін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- 12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- 12 маусымға дейін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- 12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- 12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