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b54" w14:textId="8df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Ақжар аудандық мәслихатының 2012 жылғы 20 желтоқсандағы N 8-1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28 наурыздағы N 9-2 шешімі. Солтүстік Қазақстан облысының Әділет департаментінде 2013 жылғы 19 сәуірде N 2245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 2013 жылғы 18 қаңтарда «Дала-дидары» № 3 газетінде, және 2013 жылғы 18 қаңтарда «Ақжар-хабар» № 4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1 828 701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1 550 870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1 835 319,7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- 59 632,7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59 632,7 мың тенге,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және 9) тармақшалары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10-қосымшаға сәйкес 10-1-тармақпен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«Көрсетілген шешімге 10-қосымшаға сәйкес аудандық бюджет қаржылық жыл басына қалыптасқан бюджеттік қаражаттың бос қалдықтары, республикалық және облыстық бюджеттерден 2012 жылы берілген нысаналы трансферттерді қайтару есебінен шығыстар көзделсін».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ауданның жергілікті атқарушы органдарының резерві 744,3 мың теңге сомада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10-қосымшасымен жоғарыда айтылған шешім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2013 жылғы 28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13"/>
        <w:gridCol w:w="8993"/>
        <w:gridCol w:w="1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3"/>
        <w:gridCol w:w="833"/>
        <w:gridCol w:w="84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1835319,7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-59632,7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59632,7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73"/>
        <w:gridCol w:w="813"/>
        <w:gridCol w:w="8073"/>
        <w:gridCol w:w="16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53"/>
        <w:gridCol w:w="793"/>
        <w:gridCol w:w="8353"/>
        <w:gridCol w:w="16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монша және шаштараз қызметтеріне әлеуметтік төлемдер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коммуналдық жәрдем ақы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және мүгедектеріне теңестірілген тұлғаларына протездеу жеңілдігіне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материалдық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материалдық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93"/>
        <w:gridCol w:w="791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қалдықтарды тарату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93"/>
        <w:gridCol w:w="753"/>
        <w:gridCol w:w="8813"/>
        <w:gridCol w:w="14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