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babf" w14:textId="a1fb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Солтүстік Қазақстан облысы Айыртау ауданының аумағында 
тұратын мақсатты топтарға жататын тұлғалардың қосымша тізбесін
белгілеу және мақсатты топтарды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2013 жылғы 6 желтоқсандағы N 515 қаулысы. Солтүстік Қазақстан облысының Әділет департаментінде 2013 жылғы 25 желтоқсанда N 2460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Солтүстік Қазақстан облысы Айыртау ауданының аумағында тұратын мақсатты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табысы аз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жиырма бip жасқа дейiнгi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балалар үйлерiнiң тәрбиеленушiлерi, жетiм балалар мен ата-ананың қамқорлығынсыз қалған жиырма үш жасқа дейiнгi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кәмелетке толмаған балаларды тәрбиелеп отырған жалғызiлiктi, көп балалы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зейнеткерлiк жас алдындағы адамдар (жасына байланысты зейнеткерлiкке шығуға екi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Қарулы Күштерi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берушi-заңды тұлғаның таратылуына не жұмыс берушi-жеке тұлғаның қызметiн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Солтүстік Қазақстан облысы Айыртау ауданының аумағында тұратын мақсатты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отбасылардың бірде-біреуі жұмыс істемейтін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ай және одан да артығырақ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кәсіби білім беру оқу орындарының түлектері оқу орнын аяқтағаннан соң он екі айдың ішінде жұмыспен қамтамасыз етілмеген;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Айыртау ауданы әкімінің орынбасары М.Т. Науановаға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 ауданының әкімі                    А. Тастемиров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