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a2ee5" w14:textId="dba2e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жылы Айыртау ауданында қоғамдық жұмыстарды ұйымдастыру туралы</w:t>
      </w:r>
    </w:p>
    <w:p>
      <w:pPr>
        <w:spacing w:after="0"/>
        <w:ind w:left="0"/>
        <w:jc w:val="both"/>
      </w:pPr>
      <w:r>
        <w:rPr>
          <w:rFonts w:ascii="Times New Roman"/>
          <w:b w:val="false"/>
          <w:i w:val="false"/>
          <w:color w:val="000000"/>
          <w:sz w:val="28"/>
        </w:rPr>
        <w:t>Солтүстік Қазақстан облысы Айыртау ауданы әкімдігінің 2013 жылғы 25 қарашадағы N 502 қаулысы. Солтүстік Қазақстан облысының Әділет департаментінде 2013 жылғы 13 желтоқсанда N 2449 болып тіркелді</w:t>
      </w:r>
    </w:p>
    <w:p>
      <w:pPr>
        <w:spacing w:after="0"/>
        <w:ind w:left="0"/>
        <w:jc w:val="both"/>
      </w:pPr>
      <w:bookmarkStart w:name="z1" w:id="0"/>
      <w:r>
        <w:rPr>
          <w:rFonts w:ascii="Times New Roman"/>
          <w:b w:val="false"/>
          <w:i w:val="false"/>
          <w:color w:val="000000"/>
          <w:sz w:val="28"/>
        </w:rPr>
        <w:t>
      Қазақстан Республикасының 2001 жылғы 23 қаңтардағы «Халықты жұмыспен қамту туралы» Заңының 7-бабы </w:t>
      </w:r>
      <w:r>
        <w:rPr>
          <w:rFonts w:ascii="Times New Roman"/>
          <w:b w:val="false"/>
          <w:i w:val="false"/>
          <w:color w:val="000000"/>
          <w:sz w:val="28"/>
        </w:rPr>
        <w:t>5) тармақшасына</w:t>
      </w:r>
      <w:r>
        <w:rPr>
          <w:rFonts w:ascii="Times New Roman"/>
          <w:b w:val="false"/>
          <w:i w:val="false"/>
          <w:color w:val="000000"/>
          <w:sz w:val="28"/>
        </w:rPr>
        <w:t>,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 836 </w:t>
      </w:r>
      <w:r>
        <w:rPr>
          <w:rFonts w:ascii="Times New Roman"/>
          <w:b w:val="false"/>
          <w:i w:val="false"/>
          <w:color w:val="000000"/>
          <w:sz w:val="28"/>
        </w:rPr>
        <w:t>қаулысына</w:t>
      </w:r>
      <w:r>
        <w:rPr>
          <w:rFonts w:ascii="Times New Roman"/>
          <w:b w:val="false"/>
          <w:i w:val="false"/>
          <w:color w:val="000000"/>
          <w:sz w:val="28"/>
        </w:rPr>
        <w:t xml:space="preserve"> сәйкес, қоғамдық жұмыстарға жұмыссыз азаматтарды бөлуді тәртіпке салу мақсатында, Солтүстік Қазақстан облысы Айыртау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2014 жылы Айыртау ауданында қоғамдық жұмыстар ұйымдастырылсын.</w:t>
      </w:r>
      <w:r>
        <w:br/>
      </w:r>
      <w:r>
        <w:rPr>
          <w:rFonts w:ascii="Times New Roman"/>
          <w:b w:val="false"/>
          <w:i w:val="false"/>
          <w:color w:val="000000"/>
          <w:sz w:val="28"/>
        </w:rPr>
        <w:t>
</w:t>
      </w:r>
      <w:r>
        <w:rPr>
          <w:rFonts w:ascii="Times New Roman"/>
          <w:b w:val="false"/>
          <w:i w:val="false"/>
          <w:color w:val="000000"/>
          <w:sz w:val="28"/>
        </w:rPr>
        <w:t>
      2. 2014 жылға арналған қаржыландыру көздері және қоса берілген қоғамдық жұмыс көлемі, түрлері, ұйымдар </w:t>
      </w:r>
      <w:r>
        <w:rPr>
          <w:rFonts w:ascii="Times New Roman"/>
          <w:b w:val="false"/>
          <w:i w:val="false"/>
          <w:color w:val="000000"/>
          <w:sz w:val="28"/>
        </w:rPr>
        <w:t>Тізбесі</w:t>
      </w:r>
      <w:r>
        <w:rPr>
          <w:rFonts w:ascii="Times New Roman"/>
          <w:b w:val="false"/>
          <w:i w:val="false"/>
          <w:color w:val="000000"/>
          <w:sz w:val="28"/>
        </w:rPr>
        <w:t xml:space="preserve"> (бұдан әрі мәтін бойынша - Тізбе) бекітілсін.</w:t>
      </w:r>
      <w:r>
        <w:br/>
      </w:r>
      <w:r>
        <w:rPr>
          <w:rFonts w:ascii="Times New Roman"/>
          <w:b w:val="false"/>
          <w:i w:val="false"/>
          <w:color w:val="000000"/>
          <w:sz w:val="28"/>
        </w:rPr>
        <w:t>
</w:t>
      </w:r>
      <w:r>
        <w:rPr>
          <w:rFonts w:ascii="Times New Roman"/>
          <w:b w:val="false"/>
          <w:i w:val="false"/>
          <w:color w:val="000000"/>
          <w:sz w:val="28"/>
        </w:rPr>
        <w:t>
      3. Қоғамдық жұмысқа тартылған жұмыссыздардың қоса берілген еңбекақы </w:t>
      </w:r>
      <w:r>
        <w:rPr>
          <w:rFonts w:ascii="Times New Roman"/>
          <w:b w:val="false"/>
          <w:i w:val="false"/>
          <w:color w:val="000000"/>
          <w:sz w:val="28"/>
        </w:rPr>
        <w:t>мөлшері</w:t>
      </w:r>
      <w:r>
        <w:rPr>
          <w:rFonts w:ascii="Times New Roman"/>
          <w:b w:val="false"/>
          <w:i w:val="false"/>
          <w:color w:val="000000"/>
          <w:sz w:val="28"/>
        </w:rPr>
        <w:t xml:space="preserve"> және жұмыс тәртібі бекітілсін.</w:t>
      </w:r>
      <w:r>
        <w:br/>
      </w:r>
      <w:r>
        <w:rPr>
          <w:rFonts w:ascii="Times New Roman"/>
          <w:b w:val="false"/>
          <w:i w:val="false"/>
          <w:color w:val="000000"/>
          <w:sz w:val="28"/>
        </w:rPr>
        <w:t>
</w:t>
      </w:r>
      <w:r>
        <w:rPr>
          <w:rFonts w:ascii="Times New Roman"/>
          <w:b w:val="false"/>
          <w:i w:val="false"/>
          <w:color w:val="000000"/>
          <w:sz w:val="28"/>
        </w:rPr>
        <w:t xml:space="preserve">
      4. «Солтүстік Қазақстан облысы Айыртау ауданының жұмыспен қамту және әлеуметтік бағдарламалар бөлімі» мемлекеттік мекемесі бекітілген Тізбеге сәйкес қоғамдық жұмыстарға жұмыссыз азаматтарды жіберуді жүзеге асырсын. </w:t>
      </w:r>
      <w:r>
        <w:br/>
      </w:r>
      <w:r>
        <w:rPr>
          <w:rFonts w:ascii="Times New Roman"/>
          <w:b w:val="false"/>
          <w:i w:val="false"/>
          <w:color w:val="000000"/>
          <w:sz w:val="28"/>
        </w:rPr>
        <w:t>
</w:t>
      </w:r>
      <w:r>
        <w:rPr>
          <w:rFonts w:ascii="Times New Roman"/>
          <w:b w:val="false"/>
          <w:i w:val="false"/>
          <w:color w:val="000000"/>
          <w:sz w:val="28"/>
        </w:rPr>
        <w:t>
      5. Қоғамдық жұмыстарға сұраныс пен ұсыныс анықталсын:</w:t>
      </w:r>
      <w:r>
        <w:br/>
      </w:r>
      <w:r>
        <w:rPr>
          <w:rFonts w:ascii="Times New Roman"/>
          <w:b w:val="false"/>
          <w:i w:val="false"/>
          <w:color w:val="000000"/>
          <w:sz w:val="28"/>
        </w:rPr>
        <w:t>
      жұмыс орын қажеттілігіне өтінім бергендер санында - 330 адам;</w:t>
      </w:r>
      <w:r>
        <w:br/>
      </w:r>
      <w:r>
        <w:rPr>
          <w:rFonts w:ascii="Times New Roman"/>
          <w:b w:val="false"/>
          <w:i w:val="false"/>
          <w:color w:val="000000"/>
          <w:sz w:val="28"/>
        </w:rPr>
        <w:t xml:space="preserve">
      жұмыс орын қажеттілігі бекітілгендер санында - 330 адам. </w:t>
      </w:r>
      <w:r>
        <w:br/>
      </w:r>
      <w:r>
        <w:rPr>
          <w:rFonts w:ascii="Times New Roman"/>
          <w:b w:val="false"/>
          <w:i w:val="false"/>
          <w:color w:val="000000"/>
          <w:sz w:val="28"/>
        </w:rPr>
        <w:t>
</w:t>
      </w:r>
      <w:r>
        <w:rPr>
          <w:rFonts w:ascii="Times New Roman"/>
          <w:b w:val="false"/>
          <w:i w:val="false"/>
          <w:color w:val="000000"/>
          <w:sz w:val="28"/>
        </w:rPr>
        <w:t>
      6. Қоғамдық қызметкерлердің жалақысы «2014-2016 жылдарға арналған республикалық бюджет туралы» Қазақстан Республикасының 2013 жылғы 03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ең төменгі жалақы көлемінде белгіленсін. Қоғамдық жұмыстардың ұйымдастырылуын қаржыландыру жергілікті бюджет қаражатынан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6</w:t>
      </w:r>
      <w:r>
        <w:rPr>
          <w:rFonts w:ascii="Times New Roman"/>
          <w:b w:val="false"/>
          <w:i w:val="false"/>
          <w:color w:val="ff0000"/>
          <w:sz w:val="28"/>
        </w:rPr>
        <w:t>-тарма</w:t>
      </w:r>
      <w:r>
        <w:rPr>
          <w:rFonts w:ascii="Times New Roman"/>
          <w:b w:val="false"/>
          <w:i w:val="false"/>
          <w:color w:val="ff0000"/>
          <w:sz w:val="28"/>
        </w:rPr>
        <w:t>қ</w:t>
      </w:r>
      <w:r>
        <w:rPr>
          <w:rFonts w:ascii="Times New Roman"/>
          <w:b w:val="false"/>
          <w:i w:val="false"/>
          <w:color w:val="ff0000"/>
          <w:sz w:val="28"/>
        </w:rPr>
        <w:t xml:space="preserve"> жа</w:t>
      </w:r>
      <w:r>
        <w:rPr>
          <w:rFonts w:ascii="Times New Roman"/>
          <w:b w:val="false"/>
          <w:i w:val="false"/>
          <w:color w:val="ff0000"/>
          <w:sz w:val="28"/>
        </w:rPr>
        <w:t>ң</w:t>
      </w:r>
      <w:r>
        <w:rPr>
          <w:rFonts w:ascii="Times New Roman"/>
          <w:b w:val="false"/>
          <w:i w:val="false"/>
          <w:color w:val="ff0000"/>
          <w:sz w:val="28"/>
        </w:rPr>
        <w:t>а редакцияда</w:t>
      </w:r>
      <w:r>
        <w:rPr>
          <w:rFonts w:ascii="Times New Roman"/>
          <w:b w:val="false"/>
          <w:i w:val="false"/>
          <w:color w:val="000000"/>
          <w:sz w:val="28"/>
        </w:rPr>
        <w:t> </w:t>
      </w:r>
      <w:r>
        <w:rPr>
          <w:rFonts w:ascii="Times New Roman"/>
          <w:b w:val="false"/>
          <w:i w:val="false"/>
          <w:color w:val="ff0000"/>
          <w:sz w:val="28"/>
        </w:rPr>
        <w:t xml:space="preserve">Солтүстік Қазақстан облысы Айыртау ауданының әкімінінің 2014.01.20 </w:t>
      </w:r>
      <w:r>
        <w:rPr>
          <w:rFonts w:ascii="Times New Roman"/>
          <w:b w:val="false"/>
          <w:i w:val="false"/>
          <w:color w:val="000000"/>
          <w:sz w:val="28"/>
        </w:rPr>
        <w:t>N 38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7. Қоғамдық жұмыстардың шарттары Қазақстан Республикасының қолданыстағы еңбек заңнамасына сәйкес аптасына 5 жұмыс күні екі демалыс күні (сенбі, жексенбі) сегіз сағаттық жұмыс күні, түскі үзіліс 1 сағат ұзақтығымен анықталады, жұмыс беруші мен қызметкер арасында жасалатын еңбек шарттарына сүйене отырып, еңбек шартымен қарастырылған, жұмыс уақытының икемді нысаны қолданылады. Жылдың суық мезгілінде ашық ауада немесе жабық жылытылмайтын бөлмелерде жұмыс істейтін, сонымен қатар тиеу-түсіру жұмыстарында жұмыс істейтін қызметкерлерге жұмыс уақытына кіретін демалу және жылыну үшін арнайы үзіліс беріледі. Жұмыс беруші жұмысшылардың демалуы және жылынуы үшін бөлмені жабдықтауды қамтамасыз етуге міндетті. </w:t>
      </w:r>
      <w:r>
        <w:br/>
      </w:r>
      <w:r>
        <w:rPr>
          <w:rFonts w:ascii="Times New Roman"/>
          <w:b w:val="false"/>
          <w:i w:val="false"/>
          <w:color w:val="000000"/>
          <w:sz w:val="28"/>
        </w:rPr>
        <w:t>
</w:t>
      </w:r>
      <w:r>
        <w:rPr>
          <w:rFonts w:ascii="Times New Roman"/>
          <w:b w:val="false"/>
          <w:i w:val="false"/>
          <w:color w:val="000000"/>
          <w:sz w:val="28"/>
        </w:rPr>
        <w:t xml:space="preserve">
      8. Осы қаулының орындалуын бақылау Солтүстік Қазақстан облысы Айыртау ауданы әкімінің жетекшілік ететін орынбасарына жүктелсін. </w:t>
      </w:r>
      <w:r>
        <w:br/>
      </w:r>
      <w:r>
        <w:rPr>
          <w:rFonts w:ascii="Times New Roman"/>
          <w:b w:val="false"/>
          <w:i w:val="false"/>
          <w:color w:val="000000"/>
          <w:sz w:val="28"/>
        </w:rPr>
        <w:t>
</w:t>
      </w:r>
      <w:r>
        <w:rPr>
          <w:rFonts w:ascii="Times New Roman"/>
          <w:b w:val="false"/>
          <w:i w:val="false"/>
          <w:color w:val="000000"/>
          <w:sz w:val="28"/>
        </w:rPr>
        <w:t>
      9. Осы қаулы 2014 жылдың 1 қаңтарынан бастап қолданысқа енгізіледі.</w:t>
      </w:r>
    </w:p>
    <w:bookmarkEnd w:id="0"/>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Айыртау ауданының әкімі                    А. Тастеміров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xml:space="preserve">      Солтүстік Қазақстан облысы </w:t>
      </w:r>
      <w:r>
        <w:br/>
      </w:r>
      <w:r>
        <w:rPr>
          <w:rFonts w:ascii="Times New Roman"/>
          <w:b w:val="false"/>
          <w:i w:val="false"/>
          <w:color w:val="000000"/>
          <w:sz w:val="28"/>
        </w:rPr>
        <w:t>
</w:t>
      </w:r>
      <w:r>
        <w:rPr>
          <w:rFonts w:ascii="Times New Roman"/>
          <w:b w:val="false"/>
          <w:i/>
          <w:color w:val="000000"/>
          <w:sz w:val="28"/>
        </w:rPr>
        <w:t>      Айыртау ауданының прокуроры                А. Ризанов</w:t>
      </w:r>
      <w:r>
        <w:br/>
      </w:r>
      <w:r>
        <w:rPr>
          <w:rFonts w:ascii="Times New Roman"/>
          <w:b w:val="false"/>
          <w:i w:val="false"/>
          <w:color w:val="000000"/>
          <w:sz w:val="28"/>
        </w:rPr>
        <w:t>
</w:t>
      </w:r>
      <w:r>
        <w:rPr>
          <w:rFonts w:ascii="Times New Roman"/>
          <w:b w:val="false"/>
          <w:i/>
          <w:color w:val="000000"/>
          <w:sz w:val="28"/>
        </w:rPr>
        <w:t>      25 қараша 2013 жыл</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Әділет министрлігі Солтүстік</w:t>
      </w:r>
      <w:r>
        <w:br/>
      </w:r>
      <w:r>
        <w:rPr>
          <w:rFonts w:ascii="Times New Roman"/>
          <w:b w:val="false"/>
          <w:i w:val="false"/>
          <w:color w:val="000000"/>
          <w:sz w:val="28"/>
        </w:rPr>
        <w:t>
</w:t>
      </w:r>
      <w:r>
        <w:rPr>
          <w:rFonts w:ascii="Times New Roman"/>
          <w:b w:val="false"/>
          <w:i/>
          <w:color w:val="000000"/>
          <w:sz w:val="28"/>
        </w:rPr>
        <w:t xml:space="preserve">      Қазақстан облысының Әділет </w:t>
      </w:r>
      <w:r>
        <w:br/>
      </w:r>
      <w:r>
        <w:rPr>
          <w:rFonts w:ascii="Times New Roman"/>
          <w:b w:val="false"/>
          <w:i w:val="false"/>
          <w:color w:val="000000"/>
          <w:sz w:val="28"/>
        </w:rPr>
        <w:t>
</w:t>
      </w:r>
      <w:r>
        <w:rPr>
          <w:rFonts w:ascii="Times New Roman"/>
          <w:b w:val="false"/>
          <w:i/>
          <w:color w:val="000000"/>
          <w:sz w:val="28"/>
        </w:rPr>
        <w:t xml:space="preserve">      департаменті Айыртау ауданының </w:t>
      </w:r>
      <w:r>
        <w:br/>
      </w:r>
      <w:r>
        <w:rPr>
          <w:rFonts w:ascii="Times New Roman"/>
          <w:b w:val="false"/>
          <w:i w:val="false"/>
          <w:color w:val="000000"/>
          <w:sz w:val="28"/>
        </w:rPr>
        <w:t>
</w:t>
      </w:r>
      <w:r>
        <w:rPr>
          <w:rFonts w:ascii="Times New Roman"/>
          <w:b w:val="false"/>
          <w:i/>
          <w:color w:val="000000"/>
          <w:sz w:val="28"/>
        </w:rPr>
        <w:t xml:space="preserve">      Әділет баскармасы» </w:t>
      </w:r>
      <w:r>
        <w:br/>
      </w:r>
      <w:r>
        <w:rPr>
          <w:rFonts w:ascii="Times New Roman"/>
          <w:b w:val="false"/>
          <w:i w:val="false"/>
          <w:color w:val="000000"/>
          <w:sz w:val="28"/>
        </w:rPr>
        <w:t>
</w:t>
      </w:r>
      <w:r>
        <w:rPr>
          <w:rFonts w:ascii="Times New Roman"/>
          <w:b w:val="false"/>
          <w:i/>
          <w:color w:val="000000"/>
          <w:sz w:val="28"/>
        </w:rPr>
        <w:t>      мемлекеттік мекемесінің басшысы            А. Жұмаханов</w:t>
      </w:r>
      <w:r>
        <w:br/>
      </w:r>
      <w:r>
        <w:rPr>
          <w:rFonts w:ascii="Times New Roman"/>
          <w:b w:val="false"/>
          <w:i w:val="false"/>
          <w:color w:val="000000"/>
          <w:sz w:val="28"/>
        </w:rPr>
        <w:t>
</w:t>
      </w:r>
      <w:r>
        <w:rPr>
          <w:rFonts w:ascii="Times New Roman"/>
          <w:b w:val="false"/>
          <w:i/>
          <w:color w:val="000000"/>
          <w:sz w:val="28"/>
        </w:rPr>
        <w:t>      25 қараша 2013 жыл</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Әділет министрлігі сот актілерін </w:t>
      </w:r>
      <w:r>
        <w:br/>
      </w:r>
      <w:r>
        <w:rPr>
          <w:rFonts w:ascii="Times New Roman"/>
          <w:b w:val="false"/>
          <w:i w:val="false"/>
          <w:color w:val="000000"/>
          <w:sz w:val="28"/>
        </w:rPr>
        <w:t>
</w:t>
      </w:r>
      <w:r>
        <w:rPr>
          <w:rFonts w:ascii="Times New Roman"/>
          <w:b w:val="false"/>
          <w:i/>
          <w:color w:val="000000"/>
          <w:sz w:val="28"/>
        </w:rPr>
        <w:t xml:space="preserve">      орындау Комитеті Солтүстік </w:t>
      </w:r>
      <w:r>
        <w:br/>
      </w:r>
      <w:r>
        <w:rPr>
          <w:rFonts w:ascii="Times New Roman"/>
          <w:b w:val="false"/>
          <w:i w:val="false"/>
          <w:color w:val="000000"/>
          <w:sz w:val="28"/>
        </w:rPr>
        <w:t>
</w:t>
      </w:r>
      <w:r>
        <w:rPr>
          <w:rFonts w:ascii="Times New Roman"/>
          <w:b w:val="false"/>
          <w:i/>
          <w:color w:val="000000"/>
          <w:sz w:val="28"/>
        </w:rPr>
        <w:t xml:space="preserve">      Қазақстан облысы сот актілерін </w:t>
      </w:r>
      <w:r>
        <w:br/>
      </w:r>
      <w:r>
        <w:rPr>
          <w:rFonts w:ascii="Times New Roman"/>
          <w:b w:val="false"/>
          <w:i w:val="false"/>
          <w:color w:val="000000"/>
          <w:sz w:val="28"/>
        </w:rPr>
        <w:t>
</w:t>
      </w:r>
      <w:r>
        <w:rPr>
          <w:rFonts w:ascii="Times New Roman"/>
          <w:b w:val="false"/>
          <w:i/>
          <w:color w:val="000000"/>
          <w:sz w:val="28"/>
        </w:rPr>
        <w:t xml:space="preserve">      орындау Департаментінің Айыртау </w:t>
      </w:r>
      <w:r>
        <w:br/>
      </w:r>
      <w:r>
        <w:rPr>
          <w:rFonts w:ascii="Times New Roman"/>
          <w:b w:val="false"/>
          <w:i w:val="false"/>
          <w:color w:val="000000"/>
          <w:sz w:val="28"/>
        </w:rPr>
        <w:t>
</w:t>
      </w:r>
      <w:r>
        <w:rPr>
          <w:rFonts w:ascii="Times New Roman"/>
          <w:b w:val="false"/>
          <w:i/>
          <w:color w:val="000000"/>
          <w:sz w:val="28"/>
        </w:rPr>
        <w:t>      аумақтық бөлімі» филиалының басшысы        Е. Крухмалев</w:t>
      </w:r>
      <w:r>
        <w:br/>
      </w:r>
      <w:r>
        <w:rPr>
          <w:rFonts w:ascii="Times New Roman"/>
          <w:b w:val="false"/>
          <w:i w:val="false"/>
          <w:color w:val="000000"/>
          <w:sz w:val="28"/>
        </w:rPr>
        <w:t>
</w:t>
      </w:r>
      <w:r>
        <w:rPr>
          <w:rFonts w:ascii="Times New Roman"/>
          <w:b w:val="false"/>
          <w:i/>
          <w:color w:val="000000"/>
          <w:sz w:val="28"/>
        </w:rPr>
        <w:t>      25 қараша 2013 жыл</w:t>
      </w:r>
    </w:p>
    <w:bookmarkStart w:name="z11" w:id="1"/>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Айыртау ауданы әкімдігінің</w:t>
      </w:r>
      <w:r>
        <w:br/>
      </w:r>
      <w:r>
        <w:rPr>
          <w:rFonts w:ascii="Times New Roman"/>
          <w:b w:val="false"/>
          <w:i w:val="false"/>
          <w:color w:val="000000"/>
          <w:sz w:val="28"/>
        </w:rPr>
        <w:t>
2013 жылғы 25 қарашадағы</w:t>
      </w:r>
      <w:r>
        <w:br/>
      </w:r>
      <w:r>
        <w:rPr>
          <w:rFonts w:ascii="Times New Roman"/>
          <w:b w:val="false"/>
          <w:i w:val="false"/>
          <w:color w:val="000000"/>
          <w:sz w:val="28"/>
        </w:rPr>
        <w:t>
№ 502 қаулысымен</w:t>
      </w:r>
      <w:r>
        <w:br/>
      </w:r>
      <w:r>
        <w:rPr>
          <w:rFonts w:ascii="Times New Roman"/>
          <w:b w:val="false"/>
          <w:i w:val="false"/>
          <w:color w:val="000000"/>
          <w:sz w:val="28"/>
        </w:rPr>
        <w:t>
бекітілген</w:t>
      </w:r>
    </w:p>
    <w:bookmarkEnd w:id="1"/>
    <w:p>
      <w:pPr>
        <w:spacing w:after="0"/>
        <w:ind w:left="0"/>
        <w:jc w:val="left"/>
      </w:pPr>
      <w:r>
        <w:rPr>
          <w:rFonts w:ascii="Times New Roman"/>
          <w:b/>
          <w:i w:val="false"/>
          <w:color w:val="000000"/>
        </w:rPr>
        <w:t xml:space="preserve"> 2014 жылға арналған қаржыландыру көзі және қоғамдық жұмыс көлемдері, түрлері, ұйымдар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647"/>
        <w:gridCol w:w="3144"/>
        <w:gridCol w:w="2907"/>
        <w:gridCol w:w="1439"/>
        <w:gridCol w:w="1461"/>
        <w:gridCol w:w="1634"/>
      </w:tblGrid>
      <w:tr>
        <w:trPr>
          <w:trHeight w:val="6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w:t>
            </w:r>
            <w:r>
              <w:br/>
            </w:r>
            <w:r>
              <w:rPr>
                <w:rFonts w:ascii="Times New Roman"/>
                <w:b w:val="false"/>
                <w:i w:val="false"/>
                <w:color w:val="000000"/>
                <w:sz w:val="20"/>
              </w:rPr>
              <w:t>
с</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Мекеменің атауы</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Төленетін қоғамдық жұмыстардың түрлері</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көлемі</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w:t>
            </w:r>
            <w:r>
              <w:br/>
            </w:r>
            <w:r>
              <w:rPr>
                <w:rFonts w:ascii="Times New Roman"/>
                <w:b w:val="false"/>
                <w:i w:val="false"/>
                <w:color w:val="000000"/>
                <w:sz w:val="20"/>
              </w:rPr>
              <w:t>
дық</w:t>
            </w:r>
            <w:r>
              <w:br/>
            </w:r>
            <w:r>
              <w:rPr>
                <w:rFonts w:ascii="Times New Roman"/>
                <w:b w:val="false"/>
                <w:i w:val="false"/>
                <w:color w:val="000000"/>
                <w:sz w:val="20"/>
              </w:rPr>
              <w:t>
жұмыс</w:t>
            </w:r>
            <w:r>
              <w:br/>
            </w:r>
            <w:r>
              <w:rPr>
                <w:rFonts w:ascii="Times New Roman"/>
                <w:b w:val="false"/>
                <w:i w:val="false"/>
                <w:color w:val="000000"/>
                <w:sz w:val="20"/>
              </w:rPr>
              <w:t>
мер-</w:t>
            </w:r>
            <w:r>
              <w:br/>
            </w:r>
            <w:r>
              <w:rPr>
                <w:rFonts w:ascii="Times New Roman"/>
                <w:b w:val="false"/>
                <w:i w:val="false"/>
                <w:color w:val="000000"/>
                <w:sz w:val="20"/>
              </w:rPr>
              <w:t>
зімі</w:t>
            </w:r>
            <w:r>
              <w:br/>
            </w:r>
            <w:r>
              <w:rPr>
                <w:rFonts w:ascii="Times New Roman"/>
                <w:b w:val="false"/>
                <w:i w:val="false"/>
                <w:color w:val="000000"/>
                <w:sz w:val="20"/>
              </w:rPr>
              <w:t>
(ай-</w:t>
            </w:r>
            <w:r>
              <w:br/>
            </w:r>
            <w:r>
              <w:rPr>
                <w:rFonts w:ascii="Times New Roman"/>
                <w:b w:val="false"/>
                <w:i w:val="false"/>
                <w:color w:val="000000"/>
                <w:sz w:val="20"/>
              </w:rPr>
              <w:t>
лар)</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w:t>
            </w:r>
            <w:r>
              <w:br/>
            </w:r>
            <w:r>
              <w:rPr>
                <w:rFonts w:ascii="Times New Roman"/>
                <w:b w:val="false"/>
                <w:i w:val="false"/>
                <w:color w:val="000000"/>
                <w:sz w:val="20"/>
              </w:rPr>
              <w:t>
дық</w:t>
            </w:r>
            <w:r>
              <w:br/>
            </w:r>
            <w:r>
              <w:rPr>
                <w:rFonts w:ascii="Times New Roman"/>
                <w:b w:val="false"/>
                <w:i w:val="false"/>
                <w:color w:val="000000"/>
                <w:sz w:val="20"/>
              </w:rPr>
              <w:t>
жұмыс-</w:t>
            </w:r>
            <w:r>
              <w:br/>
            </w:r>
            <w:r>
              <w:rPr>
                <w:rFonts w:ascii="Times New Roman"/>
                <w:b w:val="false"/>
                <w:i w:val="false"/>
                <w:color w:val="000000"/>
                <w:sz w:val="20"/>
              </w:rPr>
              <w:t>
шылар</w:t>
            </w:r>
            <w:r>
              <w:br/>
            </w:r>
            <w:r>
              <w:rPr>
                <w:rFonts w:ascii="Times New Roman"/>
                <w:b w:val="false"/>
                <w:i w:val="false"/>
                <w:color w:val="000000"/>
                <w:sz w:val="20"/>
              </w:rPr>
              <w:t>
саны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w:t>
            </w:r>
            <w:r>
              <w:br/>
            </w:r>
            <w:r>
              <w:rPr>
                <w:rFonts w:ascii="Times New Roman"/>
                <w:b w:val="false"/>
                <w:i w:val="false"/>
                <w:color w:val="000000"/>
                <w:sz w:val="20"/>
              </w:rPr>
              <w:t>
ландыру</w:t>
            </w:r>
            <w:r>
              <w:br/>
            </w:r>
            <w:r>
              <w:rPr>
                <w:rFonts w:ascii="Times New Roman"/>
                <w:b w:val="false"/>
                <w:i w:val="false"/>
                <w:color w:val="000000"/>
                <w:sz w:val="20"/>
              </w:rPr>
              <w:t>
көзі</w:t>
            </w:r>
          </w:p>
        </w:tc>
      </w:tr>
      <w:tr>
        <w:trPr>
          <w:trHeight w:val="27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Антоновка селолық округі әкімінің аппараты» мемлекеттік мекемесі</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аумақтарын абаттандыру және көгалдандыруда көмек көрсету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4000 шаршы метр алаңды күн сайын тазалау.</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Ағаштарды және тал-шіліктерді кесу, ағартуға көмек.</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ағаш әктеу. </w:t>
            </w:r>
          </w:p>
          <w:p>
            <w:pPr>
              <w:spacing w:after="20"/>
              <w:ind w:left="20"/>
              <w:jc w:val="both"/>
            </w:pPr>
            <w:r>
              <w:rPr>
                <w:rFonts w:ascii="Times New Roman"/>
                <w:b w:val="false"/>
                <w:i w:val="false"/>
                <w:color w:val="000000"/>
                <w:sz w:val="20"/>
              </w:rPr>
              <w:t>25 тал-шілікті кесу.</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Көктемгі-күзгі су тасқынына байланысты жұмыстарды жүргізуге көмек.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ағызу арықтары мен көпірлерін таз-алау - 8.</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аз қамтамасыз етілген жіктеріне және жалғыз тұратын қарттарға, селолық округтің бюджеттік мекемелеріне отын жеткізуге және түсіруге көмек көрсету.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дайындау, кесу, жару және үю - 30 куб. метр.</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 шаруашылығының санағына және шаруашылық кітаптарды жасауға көмек көрсету.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үй аралау.</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Қоқыс жинайтын жерлерді көркейтуге көмек.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 жерлердің аумағын тазалау - 1000 шаршы метр</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21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қызметкерге жалғыз басты, ауыратын қарт азаматтарды күтуге көмек (тамақ, дәрі-дәрмек сатып әкелу,үй ішін жинау, ағарту, еден сырлау, кір жуу, көкөніс отырғызу және жинау, арам шөптен тазарту).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жалғыз басты қарт азаматты күту.</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20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аппаратының әлеуметтік қызметкеріне 18 жасқа дейінгі балалары бар отбасыларға мемлекеттік жәрдемақы тағайындау үшін құжаттарды өңдеуге көмек көрсету.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балалары бар отбасыларға мемлекеттік жәрдемақы тағайындау үшін 175 істі өңдеуге көмек көрсету.</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645"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«Арықбалық селолық округі әкімінің аппараты» мемлекеттік мекемесі</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аумақтарын абаттандыру және көгалдандыруда көмек көрсету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4000 шаршы метр алаңды күн сайын тазалау.</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Ағаштарды және тал–шіліктерді кесу, ағартуға көмек.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ағаш әктеу. </w:t>
            </w:r>
          </w:p>
          <w:p>
            <w:pPr>
              <w:spacing w:after="20"/>
              <w:ind w:left="20"/>
              <w:jc w:val="both"/>
            </w:pPr>
            <w:r>
              <w:rPr>
                <w:rFonts w:ascii="Times New Roman"/>
                <w:b w:val="false"/>
                <w:i w:val="false"/>
                <w:color w:val="000000"/>
                <w:sz w:val="20"/>
              </w:rPr>
              <w:t>25 тал-шілікті кесу.</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Көктемгі-күзгі су тасқынына байланысты жұмыстарды жүргізуге көмек.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ағызу арықтары мен көпірлерін тазалау - 10.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17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аз қамтамасыз етілген жіктеріне және жалғыз тұратын қарттарға, селолық округтің бюджеттік мекемелеріне отын жеткізуге және түсіруге көмек көрсету.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дайындау, кесу, жару және үю - 30 куб. метр.</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шаруашылығының санағына және шаруашылық кітаптарды жасауға көмек көрсету.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үй аралау.</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 жерлерді көркейтуге көмек.</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 жерлердің аумағын тазалау - 1000 шаршы метр.</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19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қызметкерге жалғыз басты, ауыратын қарт азаматтарды күтуге көмек (тамақ, дәрі-дәрмек сатып әкелу,үй ішін жинау, ағарту, еден сырлау, кір жуу, көкөніс отырғызу және жинау, арам шөптен тазарту).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жалғыз басты қарт азаматты күту.</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Әлеуметтік-мәдени мақсатындағы ғимаратта жылыту маусымы кезеңінде пеш жағушыға көмек.</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Селолық мәдениет Үйі ғимаратының алаңы 500 шаршы метр.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аппаратының әлеуметтік қызметкеріне 18 жасқа дейінгі балалары бар отбасыларға мемлекеттік жәрдемақы тағайындау үшін құжаттарды өңдеуге көмек көрсету.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балалары бар отбасыларға мемлекеттік жәрдемақы тағайындау үшін 301 істі өңдеуге көмек көрсету.</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465"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«Володар селолық округі әкімінің аппараты» мемлекеттік мекемесі</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аумақтарын абаттандыру және көгалдандыруда көмек көрсету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4000 шаршы метр алаңды күн сайын тазалау.</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Ағаштарды және тал-шіліктерді кесу, ағартуға көмек.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ағаш әктеу. </w:t>
            </w:r>
          </w:p>
          <w:p>
            <w:pPr>
              <w:spacing w:after="20"/>
              <w:ind w:left="20"/>
              <w:jc w:val="both"/>
            </w:pPr>
            <w:r>
              <w:rPr>
                <w:rFonts w:ascii="Times New Roman"/>
                <w:b w:val="false"/>
                <w:i w:val="false"/>
                <w:color w:val="000000"/>
                <w:sz w:val="20"/>
              </w:rPr>
              <w:t>250 тал-шілікті кесу.</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Көктемгі-күзгі су тасқынына байланысты жұмыстарды жүргізуге көмек.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ағызу арықтары мен көпірлерін тазалау - 30.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17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аз қамтамасыз етілген жіктеріне және жалғыз тұратын қарттарға, селолық округ бюджеттік мекемелеріне отын жеткізуге және түсіруге көмек көрсету.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дайындау, кесу, жару және үю - 100 куб. метр.</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 шаруашылығының санағына және шаруашылық кітаптарды жасауға көмек көрсету.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үй аралау.</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Саябақтардың, скверлердің аумағын көркейту және күзетуге көмек.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Саябақтарды, скверлерді күзетуде көмек көрсету.</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 жерлерді көркейтуге көмек.</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 жерлердің аумағын тазалау - 1000 шаршы метр.</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22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қызметкерге жалғыз басты, ауыратын қарт азаматтарды күтуге көмек (тамақ, дәрі-дәрмек сатып әкелу,үй ішін жинау, ағарту, еден сырлау, кір жуу, көкөніс отырғызу және жинау, арам шөптен тазарту).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жалғыз басты қарт азаматты күту.</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19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аппаратының әлеуметтік қызметкеріне 18 жасқа дейінгі балалары бар отбасыларға мемлекеттік жәрдемақы тағайындау үшін құжаттарды өңдеуге көмек көрсету.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балалары бар отбасыларға мемлекеттік жәрдемақы тағайындау үшін 153 істі өңдеуге көмек көрсету.</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138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Солтүстік Қазақстан обласының әділет департаменті Айыртау ауданының әділет басқармасы» мемлекеттік мекемесі</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 тіркеу, азаматтық хал актілерін жазу мамандарына істерді құру және тігу бойынша көмек көрсету.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 істі құру және тігу бойынша көмек.</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14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сот актілерін орындау Комитеті Солтүстік Қазақстан облысы сот актірелін орындау Департаментінің Айыртау аумақтық бөлімі» филиалы</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актілерін орындаушы бөлімінің мамандарына істерді тігу және база мәліметтерін құру бойынша көмек көрсету.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істі тігу және база мәліметтерін құру бойынша көмек.</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705"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«Гусаковка селолық округі әкімінің аппараты» мемлекеттік мекемесі</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аумақтарын абаттандыру және көгалдандыруда көмек көрсету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4000 шаршы метр алаңды күн сайын тазалау.</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Ағаштарды және тал-шіліктерді кесу, ағарту.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ағаш әктеу. </w:t>
            </w:r>
          </w:p>
          <w:p>
            <w:pPr>
              <w:spacing w:after="20"/>
              <w:ind w:left="20"/>
              <w:jc w:val="both"/>
            </w:pPr>
            <w:r>
              <w:rPr>
                <w:rFonts w:ascii="Times New Roman"/>
                <w:b w:val="false"/>
                <w:i w:val="false"/>
                <w:color w:val="000000"/>
                <w:sz w:val="20"/>
              </w:rPr>
              <w:t>25 талшілікті кесу.</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Көктемгі-күзгі су тасқынына байланысты жұмыстарды жүргізу.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ағызу арықтары мен көпірлерін тазалау - 6.</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17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аз қамтамасыз етілген жіктеріне және жалғыз тұратын қарттарға, селолық округ бюджеттік мекемелеріне отын жеткізуге және түсіруге көмек көрсету.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дайындау, кесу, жару және үю - 30 куб. метр.</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 шаруашылығының санағына және шаруашылық кітаптарды жасауға көмек көрсету.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үй аралау.</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Қоқыс жинайтын жерлерді көркейтуге көмек.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 жерлердің аумағын тазалау - 1000 шаршы метр.</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22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қызметкерге жалғыз басты, ауыратын қарт азаматтарды күтуге көмек (тамақ, дәрі-дәрмек сатып әкелу,үй ішін жинау, ағарту, еден сырлау, кір жуу, көкөніс отырғызу және жинау, арам шөптен тазарту).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жалғыз басты қарт азаматты күту.</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20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аппаратының әлеуметтік қызметкеріне 18 жасқа дейінгі балалары бар отбасыларға мемлекеттік жәрдемақы тағайындау үшін құжаттарды өңдеуге көмек көрсету.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балалары бар отбасыларға мемлекеттік жәрдемақы тағайындау үшін 133 істі өңдеуге көмек көрсету.</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66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«Елецкий селолық округі әкімінің аппараты» мемлекеттік мекемесі</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аумақтарын абаттандыру және көгалдандыруда көмек көрсету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4000 шаршы метр алаңды күн сайын тазалау.</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Ағаштарды және тал-шіліктерді кесу, ағарту.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ағаш әктеу. </w:t>
            </w:r>
          </w:p>
          <w:p>
            <w:pPr>
              <w:spacing w:after="20"/>
              <w:ind w:left="20"/>
              <w:jc w:val="both"/>
            </w:pPr>
            <w:r>
              <w:rPr>
                <w:rFonts w:ascii="Times New Roman"/>
                <w:b w:val="false"/>
                <w:i w:val="false"/>
                <w:color w:val="000000"/>
                <w:sz w:val="20"/>
              </w:rPr>
              <w:t>25 тал-шілікті кесу.</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Көктемгі-күзгі су тасқынына байланысты жұмыстарды жүргізу.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ағызу арықтары мен көпірлерін тазалау - 6.</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аз қамтамасыз етілген жіктеріне және жалғыз тұратын қарттарға, селолық округ бюджеттік мекемелеріне отын жеткізуге және түсіруге көмек көрсету.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дайындау, кесу, жару және үю - 30 куб. метр.</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 шаруашылығының санағына және шаруашылық кітаптарды жасауға көмек көрсету.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үй аралау.</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Қоқыс жинайтын жерлерді көркейтуге көмек.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 жерлердің аумағын тазалау - 1000 шаршы метр.</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21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қызметкерге жалғыз басты, ауыратын қарт азаматтарды күтуге көмек (тамақ, дәрі-дәрмек сатып әкелу,үй ішін жинау, ағарту, еден сырлау, кір жуу, көкөніс отырғызу және жинау, арам шөптен тазарту).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жалғыз басты қарт азаматты күту.</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19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аппаратының әлеуметтік қызметкеріне 18 жасқа дейінгі балалары бар отбасыларға мемлекеттік жәрдемақы тағайындау үшін құжаттарды өңдеуге көмек көрсету.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балалары бар отбасыларға мемлекеттік жәрдемақы тағайындау үшін 31 істі өңдеуге көмек көрсету.</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27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Солтүстық Қазақстан облысы Айыртау ауданының прокурату-</w:t>
            </w:r>
            <w:r>
              <w:br/>
            </w:r>
            <w:r>
              <w:rPr>
                <w:rFonts w:ascii="Times New Roman"/>
                <w:b w:val="false"/>
                <w:i w:val="false"/>
                <w:color w:val="000000"/>
                <w:sz w:val="20"/>
              </w:rPr>
              <w:t>
расы</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Почтаның құнды қағаздарын, бандероль жеткізу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Почтаны жеткізу 3000 дана</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көгалдандыру, абаттандыру, жинау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күнделікті тазалау - 0,35 га</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315"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«Имантау селолық округі әкімінің аппараты» мемлекеттік мекемесі</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аумақтарын абаттандыру және көгалдандыруда көмек көрсету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4000 шаршы метр алаңды күн сайын тазалау.</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Ағаштарды және тал-шіліктерді кесу, ағарту.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ағаш әктеу. </w:t>
            </w:r>
          </w:p>
          <w:p>
            <w:pPr>
              <w:spacing w:after="20"/>
              <w:ind w:left="20"/>
              <w:jc w:val="both"/>
            </w:pPr>
            <w:r>
              <w:rPr>
                <w:rFonts w:ascii="Times New Roman"/>
                <w:b w:val="false"/>
                <w:i w:val="false"/>
                <w:color w:val="000000"/>
                <w:sz w:val="20"/>
              </w:rPr>
              <w:t>25 тал-шілікті кесу.</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Көктемгі-күзгі су тасқынына байланысты жұмыстарды жүргізу.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ағызу арықтары мен көпірлерін тазалау - 10.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аз қамтамасыз етілген жіктеріне және жалғыз тұратын қарттарға, селолық округ бюджеттік мекемелеріне отын жеткізуге және түсіруге көмек көрсету.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дайындау, кесу, жару және үю - 30 куб. метр.</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 шаруашылығының санағына және шаруашылық кітаптарды жасауға көмек көрсету.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үй аралау.</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 жерлерді көркейтуге көмек.</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 жерлердің аумағын тазалау - 1000 шаршы метр.</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қызметкерге жалғыз басты, ауыратын қарт азаматтарды күтуге көмек (тамақ, дәрі-дәрмек сатып әкелу,үй ішін жинау, ағарту, еден сырлау, кір жуу, көкөніс отырғызу және жинау, арам шөптен тазарту).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жалғыз басты қарт азаматты күту.</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19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аппаратының әлеуметтік қызметкеріне 18 жасқа дейінгі балалары бар отбасыларға мемлекеттік жәрдемақы тағайындау үшін құжаттарды өңдеуге көмек көрсету.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балалары бар отбасыларға мемлекеттік жәрдемақы тағайындау үшін 236 істі өңдеуге көмек көрсету.</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315"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«Казанка селолық округі әкімінің аппараты» мемлекеттік мекемесі</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аумақтарын абаттандыру және көгалдандыруда көмек көрсету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4000 шаршы метр алаңды күн сайын тазалау.</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Ағаштарды және тал-шіліктерді кесу, ағарту.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ағаш әктеу. </w:t>
            </w:r>
          </w:p>
          <w:p>
            <w:pPr>
              <w:spacing w:after="20"/>
              <w:ind w:left="20"/>
              <w:jc w:val="both"/>
            </w:pPr>
            <w:r>
              <w:rPr>
                <w:rFonts w:ascii="Times New Roman"/>
                <w:b w:val="false"/>
                <w:i w:val="false"/>
                <w:color w:val="000000"/>
                <w:sz w:val="20"/>
              </w:rPr>
              <w:t>25 тал-шілікті кесу.</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Көктемгі-күзгі су тасқынына байланысты жұмыстарды жүргізу.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ағызу арықтары мен көпірлерін таз-алау-10.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аз қамтамасыз етілген жіктеріне және жалғыз тұратын қарттарға, селолық округ бюджеттік мекемелеріне отын жеткізуге және түсіруге көмек көрсету.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дайындау, кесу, жару және үю - 30 куб. метр.</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 шаруашылығының санағына және шаруашылық кітаптарды жасауға көмек көрсету.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үй аралау.</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 жерлерді көркейтуге көмек.</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 жерлердің аумағын тазалау - 1000 шаршы метр.</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21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қызметкерге жалғыз басты, ауыратын қарт азаматтарды күтуге көмек (тамақ, дәрі-дәрмек сатып әкелу,үй ішін жинау, ағарту, еден сырлау, кір жуу, көкөніс отырғызу және жинау, арам шөптен тазарту).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жалғыз басты қарт азаматты күту.</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19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аппаратының әлеуметтік қызметкеріне 18 жасқа дейінгі балалары бар отбасыларға мемлекеттік жәрдемақы тағайындау үшін құжаттарды өңдеуге көмек көрсету.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балалары бар отбасыларға мемлекеттік жәрдемақы тағайындау үшін 153 істі өңдеуге көмек көрсету.</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27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«Қамсақты селолық округі әкімінің аппараты» мемлекеттік мекемесі</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аумақтарын абаттандыру және көгалдандыруда көмек көрсету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4000 шаршы метр алаңды күн сайын тазалау.</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Ағаштарды және тал-шіліктерді кесу, ағарту.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ағаш әктеу. </w:t>
            </w:r>
          </w:p>
          <w:p>
            <w:pPr>
              <w:spacing w:after="20"/>
              <w:ind w:left="20"/>
              <w:jc w:val="both"/>
            </w:pPr>
            <w:r>
              <w:rPr>
                <w:rFonts w:ascii="Times New Roman"/>
                <w:b w:val="false"/>
                <w:i w:val="false"/>
                <w:color w:val="000000"/>
                <w:sz w:val="20"/>
              </w:rPr>
              <w:t>25 тал-шілікті кесу.</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Көктемгі-күзгі су тасқынына байланысты жұмыстарды жүргізу.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ағызу арықтары мен көпірлерін тазалау - 10.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аз қамтамасыз етілген жіктеріне және жалғыз тұратын қарттарға, селолық округ бюджеттік мекемелеріне отын жеткізуге және түсіруге көмек көрсету.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дайындау, кесу, жару және үю - 30 куб. метр.</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 шаруашылығының санағына және шаруашылық кітаптарды жасауға көмек көрсету.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үй аралау.</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 жерлерді көркейтуге көмек.</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 жерлердің аумағын тазалау - 1000 шаршы метр.</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21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қызметкерге жалғыз басты, ауыратын қарт азаматтарды күтуге көмек (тамақ, дәрі-дәрмек сатып әкелу,үй ішін жинау, ағарту, еден сырлау, кір жуу, көкөніс отырғызу және жинау, арам шөптен тазарту).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жалғыз басты қарт азаматты күту.</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19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аппаратының әлеуметтік қызметкеріне 18 жасқа дейінгі балалары бар отбасыларға мемлекеттік жәрдемақы тағайындау үшін құжаттарды өңдеуге көмек көрсету.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балалары бар отбасыларға мемлекеттік жәрдемақы тағайындау үшін 395 істі өңдеуге көмек көрсету.</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42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селолық округі әкімінің аппараты» мемлекеттік мекемесі</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аумақтарын абаттандыру және көгалдандыруда көмек көрсету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4000 шаршы метр алаңды күн сайын тазалау.</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Ағаштарды және тал-шіліктерді кесу, ағарту.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ағаш әктеу. </w:t>
            </w:r>
          </w:p>
          <w:p>
            <w:pPr>
              <w:spacing w:after="20"/>
              <w:ind w:left="20"/>
              <w:jc w:val="both"/>
            </w:pPr>
            <w:r>
              <w:rPr>
                <w:rFonts w:ascii="Times New Roman"/>
                <w:b w:val="false"/>
                <w:i w:val="false"/>
                <w:color w:val="000000"/>
                <w:sz w:val="20"/>
              </w:rPr>
              <w:t>25 тал-шілікті кесу.</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Көктемгі-күзгі су тасқынына байланысты жұмыстарды жүргізу.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ағызу арықтары мен көпірлерін тазалау - 8.</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аз қамтамасыз етілген жіктеріне және жалғыз тұратын қарттарға, селолық округ бюджеттік мекемелеріне отын жеткізуге және түсіруге көмек көрсету.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дайындау, кесу, жару және үю - 30 куб. метр.</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 шаруашылығының санағына және шаруашылық кітаптарды жасауға көмек көрсету.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үй аралау.</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Қоқыс жинайтын жерлерді көркейтуге көмек.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 жерлердің аумағын тазалау - 1000 шаршы метр.</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қызметкерге жалғыз басты, ауыратын қарт азаматтарды күтуге көмек (тамақ, дәрі-дәрмек сатып әкелу,үй ішін жинау, ағарту, еден сырлау, кір жуу, көкөніс отырғызу және жинау, арам шөптен тазарту).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жалғыз басты қарт азаматты күту.</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19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аппаратының әлеуметтік қызметкеріне 18 жасқа дейінгі балалары бар отбасыларға мемлекеттік жәрдемақы тағайындау үшін құжаттарды өңдеуге көмек көрсету.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балалары бар отбасыларға мемлекеттік жәрдемақы тағайындау үшін 152 істі өңдеуге көмек көрсету.</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30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«Константи-новка селолық округі әкімінің аппараты» мемлекеттік мекемесі</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аумақтарын абаттандыру және көгалдандыруда көмек көрсету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4000 шаршы метр алаңды күн сайын тазалау.</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Ағаштарды және тал-шіліктерді кесу, ағарту.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ағаш әктеу. </w:t>
            </w:r>
          </w:p>
          <w:p>
            <w:pPr>
              <w:spacing w:after="20"/>
              <w:ind w:left="20"/>
              <w:jc w:val="both"/>
            </w:pPr>
            <w:r>
              <w:rPr>
                <w:rFonts w:ascii="Times New Roman"/>
                <w:b w:val="false"/>
                <w:i w:val="false"/>
                <w:color w:val="000000"/>
                <w:sz w:val="20"/>
              </w:rPr>
              <w:t>25 тал-шілікті кесу.</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Көктемгі-күзгі су тасқынына байланысты жұмыстарды жүргізу.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ағызу арықтары мен көпірлерін тазалау - 7.</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аз қамтамасыз етілген жіктеріне және жалғыз тұратын қарттарға, селолық округ бюджеттік мекемелеріне отын жеткізуге және түсіруге көмек көрсету.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дайындау, кесу, жару және үю - 30 куб. метр.</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 шаруашылығының санағына және шаруашылық кітаптарды жасауға көмек көрсету.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үй аралау.</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 жерлерді көркейтуге көмек.</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 жерлердің аумағын тазалау - 1000 шаршы метр.</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22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қызметкерге жалғыз басты, ауыратын қарт азаматтарды күтуге көмек (тамақ, дәрі-дәрмек сатып әкелу,үй ішін жинау, ағарту, еден сырлау, кір жуу, көкөніс отырғызу және жинау, арам шөптен тазарту).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жалғыз басты қарт азаматты күту.</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18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аппаратының әлеуметтік қызметкеріне 18 жасқа дейінгі балалары бар отбасыларға мемлекеттік жәрдемақы тағайындау үшін құжаттарды өңдеуге көмек көрсету.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балалары бар отбасыларға мемлекеттік жәрдемақы тағайындау үшін 92 істі өңдеуге көмек көрсету.</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135"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«Лобанов селолық округі әкімінің аппараты» мемлекеттік мекемесі</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аумақтарын абаттандыру және көгалдандыруда көмек көрсету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4000 шаршы метр алаңды күн сайын тазалау.</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Ағаштарды және тал-шіліктерді кесу, ағарту.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ағаш әктеу. </w:t>
            </w:r>
          </w:p>
          <w:p>
            <w:pPr>
              <w:spacing w:after="20"/>
              <w:ind w:left="20"/>
              <w:jc w:val="both"/>
            </w:pPr>
            <w:r>
              <w:rPr>
                <w:rFonts w:ascii="Times New Roman"/>
                <w:b w:val="false"/>
                <w:i w:val="false"/>
                <w:color w:val="000000"/>
                <w:sz w:val="20"/>
              </w:rPr>
              <w:t>25 тал-шілікті кесу.</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Көктемгі-күзгі су тасқынына байланысты жұмыстарды жүргізу.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ағызу арықтары мен көпірлерін тазалау - 10.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аз қамтамасыз етілетін жіктеріне және жалғыз тұратын қарттарға, селолық округ бюджеттік мекемелеріне отын жеткізуге және түсіруге көмек көрсету.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дайындау, кесу, жару және үю - 30 куб. метр.</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 шаруашылығының санағына және шаруашылық кітаптарды жасауға көмек көрсету.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үй аралау.</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Қоқыс жинайтын жерлерді көркейту.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 жерлердің аумағын тазалау - 1000 шаршы метр.</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қызметкерге жалғыз басты, ауыратын қарт азаматтарды күтуге көмек (тамақ, дәрі-дәрмек сатып әкелу,үй ішін жинау, ағарту, еден сырлау, кір жуу, көкөніс отырғызу және жинау, арам шөптен тазарту).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жалғыз басты қарт азаматты күту.</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19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аппаратының әлеуметтік қызметкеріне 18 жасқа дейінгі балалары бар отбасыларға мемлекеттік жәрдемақы тағайындау үшін құжаттарды өңдеуге көмек көрсету.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балалары бар отбасыларға мемлекеттік жәрдемақы тағайындау үшін 244 істі өңдеуге көмек көрсету.</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405"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«Сырымбет селолық округі әкімінің аппараты» мемлекеттік мекемесі</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аумақтарын абаттандыру және көгалдандыруда көмек көрсету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4000 шаршы метр алаңды күн сайын тазалау.</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Ағаштарды және тал-шіліктерді кесу, ағарту.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ағаш әктеу. </w:t>
            </w:r>
          </w:p>
          <w:p>
            <w:pPr>
              <w:spacing w:after="20"/>
              <w:ind w:left="20"/>
              <w:jc w:val="both"/>
            </w:pPr>
            <w:r>
              <w:rPr>
                <w:rFonts w:ascii="Times New Roman"/>
                <w:b w:val="false"/>
                <w:i w:val="false"/>
                <w:color w:val="000000"/>
                <w:sz w:val="20"/>
              </w:rPr>
              <w:t>25 тал-шілікті кесу.</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Көктемгі-күзгі су тасқынына байланысты жұмыстарды жүргізу.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ағызу арықтары мен көпірлерін тазалау - 10.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аз қамтамасыз етілетін жіктеріне және жалғыз тұратын қарттарға, селолық округ бюджеттік мекемелеріне отын жеткізуге және түсіруге көмек көрсету.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дайындау, кесу, жару және үю - 30 куб. метр.</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 шаруашылығының санағына және шаруашылық кітаптарды жасауға көмек көрсету.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үй аралау.</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Қоқыс жинайтын жерлерді көркейтуге көмек.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 жерлердің аумағын тазалау - 1000 шаршы метр.</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22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қызметкерге жалғыз басты, ауыратын қарт азаматтарды күтуге көмек (тамақ, дәрі-дәрмек сатып әкелу,үй ішін жинау, ағарту, еден сырлау, кір жуу, көкөніс отырғызу және жинау, арам шөптен тазарту).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жалғыз басты қарт азаматты күту.</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19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аппаратының әлеуметтік қызметкеріне 18 жасқа дейінгі балалары бар отбасыларға мемлекеттік жәрдемақы тағайындау үшін құжаттарды өңдеуге көмек көрсету.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балалары бар отбасыларға мемлекеттік жәрдемақы тағайындау үшін 295 істі өңдеуге көмек көрсету.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405"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«Нижне-бурлук селолық округі әкімінің аппараты» мемлекеттік мекемесі</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аумақтарын абаттандыру және көгалдандыруда көмек көрсету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4000 шаршы метр алаңды күн сайын тазалау.</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Ағаштарды және тал-шіліктерді кесу, ағарту.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ағаш әктеу. </w:t>
            </w:r>
          </w:p>
          <w:p>
            <w:pPr>
              <w:spacing w:after="20"/>
              <w:ind w:left="20"/>
              <w:jc w:val="both"/>
            </w:pPr>
            <w:r>
              <w:rPr>
                <w:rFonts w:ascii="Times New Roman"/>
                <w:b w:val="false"/>
                <w:i w:val="false"/>
                <w:color w:val="000000"/>
                <w:sz w:val="20"/>
              </w:rPr>
              <w:t>25 тал-шілікті кесу.</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Көктемгі-күзгі су тасқынына байланысты жұмыстарды жүргізу.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ағызу арықтары мен көпірлерін тазалау - 5.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аз қамтамасыз етілген жіктеріне және жалғыз тұратын қарттарға, селолық округ бюджеттік мекемелеріне отын жеткізуге және түсіруге көмек көрсету.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дайындау, кесу, жару және үю - 30 куб. метр.</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 шаруашылығының санағына және шаруашылық кітаптарды жасауға көмек көрсету.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үй аралау.</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Қоқыс жинайтын жерлерді көркейту.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 жерлердің аумағын тазалау - 1000 шаршы метр.</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қызметкерге жалғыз басты, ауыратын қарт азаматтарды күтуге көмек (тамақ, дәрі-дәрмек сатып әкелу,үй ішін жинау, ағарту, еден сырлау, кір жуу, көкөніс отырғызу және жинау, арам шөптен тазарту).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жалғыз басты қарт азаматты күту.</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19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аппаратының әлеуметтік қызметкеріне 18 жасқа дейінгі балалары бар отбасыларға мемлекеттік жәрдемақы тағайындау үшін құжаттарды өңдеуге көмек көрсету.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балалары бар отбасыларға мемлекеттік жәрдемақы тағайындау үшін 29 істі өңдеуге көмек көрсету.</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1185"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 селолық округі әкімінің аппараты» мемлекеттік мекемесі</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аумақтарын абаттандыру және көгалдандыруда көмек көрсету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4000 шаршы метр алаңды күн сайын тазалау.</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Ағаштарды және тал-шіліктерді кесу, ағарту.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ағаш әктеу. </w:t>
            </w:r>
          </w:p>
          <w:p>
            <w:pPr>
              <w:spacing w:after="20"/>
              <w:ind w:left="20"/>
              <w:jc w:val="both"/>
            </w:pPr>
            <w:r>
              <w:rPr>
                <w:rFonts w:ascii="Times New Roman"/>
                <w:b w:val="false"/>
                <w:i w:val="false"/>
                <w:color w:val="000000"/>
                <w:sz w:val="20"/>
              </w:rPr>
              <w:t>25 тал-шілікті кесу.</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Көктемгі-күзгі су тасқынына байланысты жұмыстарды жүргізу.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ағызу арықтары мен көпірлерін тазалау - 7.</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аз қамтамасыз етілген жіктеріне және жалғыз тұратын қарттарға, селолық округ бюджеттік мекемелеріне, жеткізуге және түсіруге көмек көрсету.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дайындау, кесу, жару және үю - 30 куб. метр.</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 шаруашылығының санағына және шаруашылық кітаптарды жасауға көмек көрсету.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үй аралау.</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Қоқыс жинайтын жерлерді көркейтуге көмек.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 жерлердің аумағын тазалау - 1000 шаршы метр.</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қызметкерге жалғыз басты, ауыратын қарт азаматтарды күтуге көмек (тамақ, дәрі-дәрмек сатып әкелу,үй ішін жинау, ағарту, еден сырлау, кір жуу, көкөніс отырғызу және жинау, арам шөптен тазарту).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жалғыз басты қарт азаматты күту.</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аппаратының әлеуметтік қызметкеріне 18 жасқа дейінгі балалары бар отбасыларға мемлекеттік жәрдемақы тағайындау үшін құжаттарды өңдеуге көмек көрсету.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балалары бар отбасыларға мемлекеттік жәрдемақы тағайындау үшін 160 істі өңдеуге көмек көрсету.</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bl>
    <w:bookmarkStart w:name="z12" w:id="2"/>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Айыртау ауданы әкімдігінің</w:t>
      </w:r>
      <w:r>
        <w:br/>
      </w:r>
      <w:r>
        <w:rPr>
          <w:rFonts w:ascii="Times New Roman"/>
          <w:b w:val="false"/>
          <w:i w:val="false"/>
          <w:color w:val="000000"/>
          <w:sz w:val="28"/>
        </w:rPr>
        <w:t>
2013 жылғы 25 қарашадағы</w:t>
      </w:r>
      <w:r>
        <w:br/>
      </w:r>
      <w:r>
        <w:rPr>
          <w:rFonts w:ascii="Times New Roman"/>
          <w:b w:val="false"/>
          <w:i w:val="false"/>
          <w:color w:val="000000"/>
          <w:sz w:val="28"/>
        </w:rPr>
        <w:t>
№ 502 қаулысымен</w:t>
      </w:r>
      <w:r>
        <w:br/>
      </w:r>
      <w:r>
        <w:rPr>
          <w:rFonts w:ascii="Times New Roman"/>
          <w:b w:val="false"/>
          <w:i w:val="false"/>
          <w:color w:val="000000"/>
          <w:sz w:val="28"/>
        </w:rPr>
        <w:t>
бекітілген</w:t>
      </w:r>
    </w:p>
    <w:bookmarkEnd w:id="2"/>
    <w:p>
      <w:pPr>
        <w:spacing w:after="0"/>
        <w:ind w:left="0"/>
        <w:jc w:val="left"/>
      </w:pPr>
      <w:r>
        <w:rPr>
          <w:rFonts w:ascii="Times New Roman"/>
          <w:b/>
          <w:i w:val="false"/>
          <w:color w:val="000000"/>
        </w:rPr>
        <w:t xml:space="preserve"> Қоғамдық жұмыстарға жұмылдырылған жұмыссыздардың еңбекақы мөлшері және жұмыс тәртібі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4273"/>
        <w:gridCol w:w="4233"/>
        <w:gridCol w:w="3413"/>
      </w:tblGrid>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4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түрлері</w:t>
            </w:r>
          </w:p>
        </w:tc>
        <w:tc>
          <w:tcPr>
            <w:tcW w:w="4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жұмыссызға еңбек ақы төлемінің мөлшері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күнді жұмыс апта</w:t>
            </w:r>
          </w:p>
        </w:tc>
      </w:tr>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ауада және қол күшінің салмағына байланысты жұмыстар (абаттандыру,қаланы тазалау, құрылыс және жөндеу жұмыстары)</w:t>
            </w:r>
          </w:p>
        </w:tc>
        <w:tc>
          <w:tcPr>
            <w:tcW w:w="4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ең төменгі еңбекақы төлемі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аптасы 40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8 сағат</w:t>
            </w:r>
          </w:p>
        </w:tc>
      </w:tr>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күшінің салмағына байланысты емес және ғимараттың ішінде орындалатын жұмыстар</w:t>
            </w:r>
          </w:p>
        </w:tc>
        <w:tc>
          <w:tcPr>
            <w:tcW w:w="4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ең төменгі еңбекақы төлемі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аптасы 40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күні 8 сағат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