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e6be" w14:textId="64ae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20 желтоқсандағы N 5-11-1 "2013-2015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2013 жылғы 17 қазандағы N 5-19-1 шешімі. Солтүстік Қазақстан облысының Әділет департаментінде 2013 жылғы 28 қазанда N 2379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20 желтоқсандағы № 5-11-1 "2013-2015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2013 жылғы 15 қаңтарда тіркелген, 2013 жылғы 24 қаңтарда "Айыртау таңы" газетінде, 2013 жылғы 24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2013-2015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- 3 993 261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503 661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5 896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24 345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3 459 359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4 240 648,5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таза бюджеттік кредит беру – 80 520,5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– 88 291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7 770,5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4500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-332 408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332 408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88 291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7 770,5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251 887,5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2013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эпизоотияға қарсы іс-шаралар жүргізуге – 61940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мамандардың әлеуметтік көмек көрсетуі жөніндегі шараларды іске асыруға – 13172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арнаулы әлеуметтік қызметтер ұсынуға - 6195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әлеуметтік қызмет көрсету стандарттарын енгізуге - 6195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мектепке дейінгі білім ұйымдарында мемлекеттік білім беру тапсырысын іске асыруға - 69356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Қазақстан Республикасы Президентінің 2010 жылғы 7 желтоқсандағы № 1118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13091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12291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 мың теңге - үйде оқытылатын мүгедек балаларды жабдықпен,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жетім баланы (жетім-балаларды) және ата-аналарының қамқорынсыз қалған баланы (балаларды) күтіп - ұстауға асыраушыларына ай сайынғы ақшалай қаражат төлемдеріне – 14200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мектеп мұғалімдеріне және мектепке дейінгі білім ұйымдарының тәрбиешілеріне біліктілік санаты үшін қосымша ақы мөлшерін ұлғайтуға – 33548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үш деңгейлі жүйе бойынша біліктілікті арттырудан өткен мұғалімдерге еңбекақысын көтеруге – 11128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бағдарламасын бекіту туралы" (бұдан әрі-Бағдарлама) "Өңірлерді дамыту" Бағдарламасы аясында өңірлерді экономикалық дамытуға жәрдемдесу бойынша шараларды іске асыруға – 32829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елді мекендердегі сумен жабдықтау және су бұру жүйелерін дамытуға – 664693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жергілікті атқарушы органдардың штат санын ұлғайтуға -5321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"9. 2013 жылға арналған аудан бюджетінде республикалық бюджеттен берілетін бюджеттік кредиттер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мамандарды әлеуметтік қолдау шараларын іске асыруға - 88291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ХIХ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"КЕЛІСІЛІДІ":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17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қазандағы № 5-19-1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13"/>
        <w:gridCol w:w="1113"/>
        <w:gridCol w:w="6044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1 051 136,9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қазандағы № 5-19-1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519"/>
        <w:gridCol w:w="3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1794"/>
        <w:gridCol w:w="1794"/>
        <w:gridCol w:w="1535"/>
        <w:gridCol w:w="1794"/>
        <w:gridCol w:w="17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568"/>
        <w:gridCol w:w="1833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