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5e95" w14:textId="cf8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ауылдық округтердің әкімдеріне кандидаттардың үгіттік баспа материалдарын орналастыру үшін орындар анықтау және таңдаушылармен кездесуі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2013 жылғы 10 шілдедегі N 274 қаулысы. Солтүстік Қазақстан облысының Әділет департаментінде 2013 жылғы 19 шілдеде N 2332 болып тіркелді. Күші жойылды - Солтүстік Қазақстан облысы Айыртау ауданы әкімдігінің 2013 жылғы 16 тамыздағы N 342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әкімдігінің 16.08.2013 N 342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аудандық сайлау комиссиясымен бірлесіп (келісім бойынша) Солтүстік Қазақстан облысы Айыртау ауданының аумағында ауылдық округтердің әкімдеріне барлық кандидаттар үшін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Айыртау ауданының аумағында ауылдық округтердің әкімдеріне барлық кандидаттарға таңдаушылармен кездесуі үшін үй-жайлар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аппарат басшысы Құрманғазы Серікұлы Қайнетовке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бірінші ресми жарияланған күнінен кейін он күнтізбелік күн өткен соң қолданысқа енгізіледі және 2013 жылғы 23 шілдеден бастап пайда болған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ауданының әкімі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Айыртау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Е.А. Мерғасымов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шілде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ауылдық округтердің әкімдеріне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102"/>
        <w:gridCol w:w="6738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 - «Журавка» ЖШС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 – «Марха» дүкені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 - «Сердечная» дәріханасы ғимаратының жанындағы қалқан Ш. Уәлиханов көшесі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 - «Гусаковка» ЖШС демалыс орталығы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 - «Агрофирма «Жер-Ана» ЖШС «Елецкое» шаруашылығының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Имантау селосы - шағын-базар жанындағы қалқан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 - «Достық-Дән» ЖШС-нің № 3 өндірістік учаскесінің әкімшілік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 - «Қантай» дүкені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 - «Қаратал селолық округі әкімінің аппараты» ММ ғимаратының жанындағы қалқан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 - «Константиновка-2004» ЖШС-нің кеңсесі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 - бұрынғы «Лобаново» ЖШС-нің әкімшілік ғимаратының жанындағы қалқан (келісім бойынша)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 - «Балдырған» балабақшасы ғимаратының жанындағы қалқан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 - селолық округ әкімі аппаратының және Сырымбет орта мектебі ғимараттарының арасындағы қалқан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 - сауда павильоны ғимаратының жанындағы қалқан (келісім бойынша)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ауылдық округтердің әкімдеріне кандидаттардың таңдаушылармен кездесуі үшін шарттық негізде ұсынылатын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53"/>
        <w:gridCol w:w="78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 мекеннің атауы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кездесуі үшін үй-жай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Володар 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Саумалкөл селосы, «Орталықтандырылған кітапхана жүйесі» мемлекеттік коммуналдық кәсіпорнының оқу залы, Ақан Сері көшесі № 31 үй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