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3aeb8" w14:textId="243ae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Айыртау аудандық мәслихатының 2012 жылғы 20 желтоқсандағы № 5-11-1 "2013-2015 жылдарға арналған Айыртау ауданының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ауданының мәслихатының 2013 жылғы 18 маусымдағы N 5-14-1 шешімі. Солтүстік Қазақстан облысының Әділет департаментінде 2013 жылғы 10 шілдеде N 2305 болып тіркелді. Күші жойылды (Солтүстік Қазақстан облысы Айыртау ауданы мәслихатының 2015 жылғы 30 сәуірдегі N 3.2.3-2/61 хаты)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Ескерту. Күші жойылды (Солтүстік Қазақстан облысы Айыртау ауданы мәслихатының 30.04.2015 N 3.2.3-2/61 хаты).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4 желтоқсандағы Қазақстан Республикасының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106-бабына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Айыртау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1. Айыртау аудандық мәслихатының 2012 жылғы 20 желтоқсандағы № 5-11-1 "2013-2015 жылдарға арналған Айыртау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2064 2013 жылғы 15 қаңтарда тіркелген, 2013 жылғы 24 қаңтарда "Айыртау таңы" газетінде, 2013 жылғы 24 қаңтарда "Айыртауские зори"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 (қоса беріледі).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2. Осы шешім 2013 жылдың 1 қаңтарынан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9"/>
        <w:gridCol w:w="4201"/>
      </w:tblGrid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Айыртау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ХIV кезектен тыс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Сердалин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Айыртау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Тілеубаева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"КЕЛІСІЛІДІ":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Айыртау ауданының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экономика және қаржы бөлімі"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мемлекеттік мекемесінің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2013 жылғы 18 маусым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Рамазанова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18 маусымдағы № 5-14-1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20 желтоқсандағы № 5-11-1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Айыртау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6"/>
        <w:gridCol w:w="5"/>
        <w:gridCol w:w="1166"/>
        <w:gridCol w:w="1166"/>
        <w:gridCol w:w="5748"/>
        <w:gridCol w:w="339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3 930 227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469 802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3 438 325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3 438 325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3 438 325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Әкiмшi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4 180 114,5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ұйымдастыру және біржолғы талондарды сатудан түскен сомаларды толық алынуын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Үйде оқытылатын мүгедек балаларды жабдықпен, бағдарламалық қамтыммен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1007789,6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958414,6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қорының тұрғын үйін жобалау, салу және (немесе)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тұрғын жай салу және (немесе) сатып алу және инженерлік-коммуникациялық инфрақұрылымдарды дамыту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210731,4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91273,6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63227,6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16 429,3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Қаржылық активтермен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Әкiмшi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Бюджеттің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-322 012,5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Бюджеттің тапшылығын қаржыландыру (профициті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322 012,5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Әкiмшi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251 887,5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251 887,5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251 887,5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18 маусымдағы № 5-14-1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20 желтоқсандағы № 5-11-1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селолық округтар бойынша бюджеттік бағдарламалар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9"/>
        <w:gridCol w:w="1432"/>
        <w:gridCol w:w="1432"/>
        <w:gridCol w:w="5731"/>
        <w:gridCol w:w="26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6"/>
        <w:gridCol w:w="1766"/>
        <w:gridCol w:w="1766"/>
        <w:gridCol w:w="1766"/>
        <w:gridCol w:w="1702"/>
        <w:gridCol w:w="1767"/>
        <w:gridCol w:w="176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соның ішінде селолық округтар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"Арықбалық селолық округі әкімінің аппараты" Мемлекет-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"Антоновка селолық округі әкімінің аппараты" Мемлекет-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"Володар селолық округі әкімінің аппараты" Мемлекет-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"Гусаковка селолық округі әкімінің аппараты" Мемлекет-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"Елецкий селолық округі әкімінің аппараты" Мемлекет-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"Жеті-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"Имантау селолық округі әкімінің аппараты" Мемлекет-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2"/>
        <w:gridCol w:w="1312"/>
        <w:gridCol w:w="1612"/>
        <w:gridCol w:w="1612"/>
        <w:gridCol w:w="1612"/>
        <w:gridCol w:w="1313"/>
        <w:gridCol w:w="1613"/>
        <w:gridCol w:w="1614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"Казан-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ты" Мем-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"Қамсақты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"Конс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"Лоба-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 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"Нижний-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ты" Мем-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"Сырым-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 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ты" Мем-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"Украина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