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5a1" w14:textId="37a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2012 жылғы 25 шілдедегі "Аз қамтылған отбасыларына (азаматтарға) тұрғын үйді ұстауға және коммуналдық қызметтерді төлеуге тұрғын үй көмегін көрсету ережесі туралы" N 5-6-3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2013 жылғы 29 наурыздағы N 5-12-9 шешімі. Солтүстік Қазақстан облысының Әділет департаментінде 2013 жылғы 30 сәуірде N 2259 болып тіркелді. Күші жойылды - Солтүстік Қазақстан облысы Айыртау ауданы мәслихатының 2024 жылғы 29 наурыздағы № 8-13-1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"Аз қамтылған отбасыларына (азаматтарға) тұрғын үйді ұстауға және коммуналдық қызметтерді төлеуге тұрғын үй көмегін көрсету ережесі туралы" 2012 жылғы 25 шілдедегі № 5-6-3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13-3-161 2012 жылғы 24 тамызда тіркелген, 2012 жылғы 6 қыркүйекте "Айыртау таңы" № 36, "Айыртауские зори" № 36 газеттерінде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тіліндегі тақырыбы жаңа редакцияда жазылсын: "Аз қамтылған отбасыларына (азаматтарға) тұрғын үйді ұстауға және коммуналдық қызметтерді төлеуге тұрғын үй көмегін көрсету қағидасы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тіліндегі 1-тармағы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аз қамтылған отбасыларына (азаматтарға) тұрғын үйді ұстауға және коммуналдық қызметтерді төлеуге тұрғын үй көмегін көрсету қағидасы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Аз қамтылған отбасыларына (азаматтарға) тұрғын үйді ұстауға және коммуналдық қызметтерді төлеуге тұрғын үй көмегін көрсету ережесінде: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отбасыларына (азаматтарға) тұрғын үйді ұстауға және коммуналдық қызметтерді төлеуге тұрғын үй көмегін көрсету қағидасы";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"Правила оказания малообеспеченным семьям (гражданам) жилищной помощи на содержание жилья и оплату коммунальных услуг" деген тақырыптан кейін "1. Общие положения"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 1-тармақтың сегізінші абзацы алып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ХIІ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Казаркин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м.а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Казаркин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Қазбеков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М.Рамазанова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