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c4a9" w14:textId="0f0c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орта, жалпы орта білім беру ұйымдарында экстернат нысанында 
оқытуға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2013 жылғы 18 ақпандағы N 84 қаулысы. Солтүстік Қазақстан облысының Әділет департаментінде 2013 жылғы 7 наурызда N 2215 болып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басшылық ететін Солтүстік Қазақстан облысы Айыртау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Сейфуллин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18 ақпандағы</w:t>
      </w:r>
      <w:r>
        <w:br/>
      </w:r>
      <w:r>
        <w:rPr>
          <w:rFonts w:ascii="Times New Roman"/>
          <w:b w:val="false"/>
          <w:i w:val="false"/>
          <w:color w:val="000000"/>
          <w:sz w:val="28"/>
        </w:rPr>
        <w:t>
№ 84 қаулысымен бекітілген</w:t>
      </w:r>
    </w:p>
    <w:bookmarkEnd w:id="2"/>
    <w:bookmarkStart w:name="z6" w:id="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білім мекемесі – меншік нысанына және ведомстволық бағыныстылығына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беру мекемесі;</w:t>
      </w:r>
      <w:r>
        <w:br/>
      </w:r>
      <w:r>
        <w:rPr>
          <w:rFonts w:ascii="Times New Roman"/>
          <w:b w:val="false"/>
          <w:i w:val="false"/>
          <w:color w:val="000000"/>
          <w:sz w:val="28"/>
        </w:rPr>
        <w:t>
      2) жергiлiктi атқарушы орган (әкiмдiк)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(әрі қарай - ЖАО);</w:t>
      </w:r>
      <w:r>
        <w:br/>
      </w:r>
      <w:r>
        <w:rPr>
          <w:rFonts w:ascii="Times New Roman"/>
          <w:b w:val="false"/>
          <w:i w:val="false"/>
          <w:color w:val="000000"/>
          <w:sz w:val="28"/>
        </w:rPr>
        <w:t>
      3)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w:t>
      </w:r>
      <w:r>
        <w:br/>
      </w:r>
      <w:r>
        <w:rPr>
          <w:rFonts w:ascii="Times New Roman"/>
          <w:b w:val="false"/>
          <w:i w:val="false"/>
          <w:color w:val="000000"/>
          <w:sz w:val="28"/>
        </w:rPr>
        <w:t>
      4) мемлекеттік қызметті алушы – жеке тұлға;</w:t>
      </w:r>
      <w:r>
        <w:br/>
      </w:r>
      <w:r>
        <w:rPr>
          <w:rFonts w:ascii="Times New Roman"/>
          <w:b w:val="false"/>
          <w:i w:val="false"/>
          <w:color w:val="000000"/>
          <w:sz w:val="28"/>
        </w:rPr>
        <w:t>
      5) уәкілетті орган – «Солтүстік Қазақстан облысы Айыртау ауданының білім бөлімі» мемлекеттік мекемесі;</w:t>
      </w:r>
      <w:r>
        <w:br/>
      </w:r>
      <w:r>
        <w:rPr>
          <w:rFonts w:ascii="Times New Roman"/>
          <w:b w:val="false"/>
          <w:i w:val="false"/>
          <w:color w:val="000000"/>
          <w:sz w:val="28"/>
        </w:rPr>
        <w:t xml:space="preserve">
      6) экстернат – білім алушы сабаққа үнемі қатыспай-ақ тиісті білім беру бағдарламасының оқу пәндерін өз бетімен оқитын оқыту нысандарының бірі. </w:t>
      </w:r>
    </w:p>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келісімімен «Солтүстік Қазақстан облысы Айыртау ауданының білім бөлімі» мемлекеттік мекемесімен (бұдан әрі – уәкілетті орган) және Айыртау ауданының білім мекемелерімен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«Білім туралы» Қазақстан Республикасының 2007 жылғы 27 шілдедегі Заңының 6- бабы 4-тармағының </w:t>
      </w:r>
      <w:r>
        <w:rPr>
          <w:rFonts w:ascii="Times New Roman"/>
          <w:b w:val="false"/>
          <w:i w:val="false"/>
          <w:color w:val="000000"/>
          <w:sz w:val="28"/>
        </w:rPr>
        <w:t>21-3) тармақшасына</w:t>
      </w:r>
      <w:r>
        <w:rPr>
          <w:rFonts w:ascii="Times New Roman"/>
          <w:b w:val="false"/>
          <w:i w:val="false"/>
          <w:color w:val="000000"/>
          <w:sz w:val="28"/>
        </w:rPr>
        <w:t>,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ұсынылады. </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экстернат нысанында оқуға рұқсат беруді немесе қызметті ұсынудан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8. Мемлекеттік қызмет жеке тұлғаларға көрсетіледі (бұдан әрі – мемлекеттік қызмет алушы).</w:t>
      </w:r>
    </w:p>
    <w:bookmarkEnd w:id="6"/>
    <w:bookmarkStart w:name="z16" w:id="7"/>
    <w:p>
      <w:pPr>
        <w:spacing w:after="0"/>
        <w:ind w:left="0"/>
        <w:jc w:val="left"/>
      </w:pPr>
      <w:r>
        <w:rPr>
          <w:rFonts w:ascii="Times New Roman"/>
          <w:b/>
          <w:i w:val="false"/>
          <w:color w:val="000000"/>
        </w:rPr>
        <w:t xml:space="preserve"> 
3. Мемлекеттiк қызметті көрсету тәртiбiне қойылатын талаптар</w:t>
      </w:r>
    </w:p>
    <w:bookmarkEnd w:id="7"/>
    <w:bookmarkStart w:name="z17" w:id="8"/>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 ғимараттарының ақпараттық стендтерінде,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демалыс және мереке күндерін қоспағанда, сағат 13.00-ден 14.30-ға дейін түскі үзіліспен, сағат 9.00-ден 18.30-ға дейін көрсетіледі. </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көрсету уәкілетті органның көрсетуімен мемлекеттік қызмет алушы экстернат нысанында оқытуға рұқсат беру үшін уәкілетті органның көрсетуімен анықталатын білім беру мекемелерінің ғимаратында іске асады. </w:t>
      </w:r>
      <w:r>
        <w:br/>
      </w:r>
      <w:r>
        <w:rPr>
          <w:rFonts w:ascii="Times New Roman"/>
          <w:b w:val="false"/>
          <w:i w:val="false"/>
          <w:color w:val="000000"/>
          <w:sz w:val="28"/>
        </w:rPr>
        <w:t xml:space="preserve">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алу үшін өтінішке қоса беріледі: </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 (бұдан әрі – МӘС);</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w:t>
      </w:r>
      <w:r>
        <w:br/>
      </w:r>
      <w:r>
        <w:rPr>
          <w:rFonts w:ascii="Times New Roman"/>
          <w:b w:val="false"/>
          <w:i w:val="false"/>
          <w:color w:val="000000"/>
          <w:sz w:val="28"/>
        </w:rPr>
        <w:t>
      3) білім алушылардың соңғы оқыған сыныбында берілген үлгерім табелінің көшірмесі (нотариалды расталған).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барлық құжаттарды тапсырған кезде мемлекеттік қызмет алушыға алынған күні туралы белгі қойылған тізімдеме беріледі:</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сұратқан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ресімдеуге өтінішті қабылдаған қызметкердің тегі, аты, әкесінің аты;</w:t>
      </w:r>
      <w:r>
        <w:br/>
      </w:r>
      <w:r>
        <w:rPr>
          <w:rFonts w:ascii="Times New Roman"/>
          <w:b w:val="false"/>
          <w:i w:val="false"/>
          <w:color w:val="000000"/>
          <w:sz w:val="28"/>
        </w:rPr>
        <w:t>
      6) мемлекеттік қызмет алушының тегі, аты, әкесінің аты, оның байланыс телефоны.</w:t>
      </w:r>
      <w:r>
        <w:br/>
      </w:r>
      <w:r>
        <w:rPr>
          <w:rFonts w:ascii="Times New Roman"/>
          <w:b w:val="false"/>
          <w:i w:val="false"/>
          <w:color w:val="000000"/>
          <w:sz w:val="28"/>
        </w:rPr>
        <w:t>
</w:t>
      </w:r>
      <w:r>
        <w:rPr>
          <w:rFonts w:ascii="Times New Roman"/>
          <w:b w:val="false"/>
          <w:i w:val="false"/>
          <w:color w:val="000000"/>
          <w:sz w:val="28"/>
        </w:rPr>
        <w:t xml:space="preserve">
      15. Көрсетілген қызмет нәтижесін жеткізу – мемлекеттік қызмет алушының жеке қатысуымен болады. </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 бас тартудың негізі болып табылады:</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17. Мемлекеттiк қызметтi алу үшiн мемлекеттік қызмет алушыдан өтiнiш алған сәттен бастап мемлекеттiк қызметтiң нәтижесiн беру сәтiне дейiнгі мемлекеттiк қызмет көрсету кезеңдерi:</w:t>
      </w:r>
      <w:r>
        <w:br/>
      </w:r>
      <w:r>
        <w:rPr>
          <w:rFonts w:ascii="Times New Roman"/>
          <w:b w:val="false"/>
          <w:i w:val="false"/>
          <w:color w:val="000000"/>
          <w:sz w:val="28"/>
        </w:rPr>
        <w:t>
      1) мемлекеттік қызмет алушы ағым оқу жылының 1 желтоқсанынан кешіктірмей білім ұйымы жетекшісінің атына еркін нысанда өтінішті және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w:t>
      </w:r>
      <w:r>
        <w:br/>
      </w:r>
      <w:r>
        <w:rPr>
          <w:rFonts w:ascii="Times New Roman"/>
          <w:b w:val="false"/>
          <w:i w:val="false"/>
          <w:color w:val="000000"/>
          <w:sz w:val="28"/>
        </w:rPr>
        <w:t xml:space="preserve">
      2) білім беру ұйымның басшысы қарар қойып, білім ұйымының жауапты тұлғасына орындау үшін жібереді; </w:t>
      </w:r>
      <w:r>
        <w:br/>
      </w:r>
      <w:r>
        <w:rPr>
          <w:rFonts w:ascii="Times New Roman"/>
          <w:b w:val="false"/>
          <w:i w:val="false"/>
          <w:color w:val="000000"/>
          <w:sz w:val="28"/>
        </w:rPr>
        <w:t>
      3) білім беру ұйымының жауапты тұлғасы уәкілетті органға ілеспе хатпен барлық құжаттар жиынтығын жібереді;</w:t>
      </w:r>
      <w:r>
        <w:br/>
      </w:r>
      <w:r>
        <w:rPr>
          <w:rFonts w:ascii="Times New Roman"/>
          <w:b w:val="false"/>
          <w:i w:val="false"/>
          <w:color w:val="000000"/>
          <w:sz w:val="28"/>
        </w:rPr>
        <w:t>
      4) уәкілетті органның маманы келіп түскен хатты тіркейді, қарар қою үшін уәкілетті орган басшысына жібереді;</w:t>
      </w:r>
      <w:r>
        <w:br/>
      </w:r>
      <w:r>
        <w:rPr>
          <w:rFonts w:ascii="Times New Roman"/>
          <w:b w:val="false"/>
          <w:i w:val="false"/>
          <w:color w:val="000000"/>
          <w:sz w:val="28"/>
        </w:rPr>
        <w:t>
      5) уәкілетті органның басшысы қарар қойып, орындау үшін уәкілетті органның жауапты маманына жібереді;</w:t>
      </w:r>
      <w:r>
        <w:br/>
      </w:r>
      <w:r>
        <w:rPr>
          <w:rFonts w:ascii="Times New Roman"/>
          <w:b w:val="false"/>
          <w:i w:val="false"/>
          <w:color w:val="000000"/>
          <w:sz w:val="28"/>
        </w:rPr>
        <w:t>
      6) уәкілетті органның жауапты маманы келіп түскен құжаттардың және деректердің толықтығын және сенімділігін тексеруді іске асырады, экстернатпен оқуға рұқсатты даярлайды немесе дәйекті себептері көрсетілген қызмет көрсетуден бас тарту құжатын дайындайды;</w:t>
      </w:r>
      <w:r>
        <w:br/>
      </w:r>
      <w:r>
        <w:rPr>
          <w:rFonts w:ascii="Times New Roman"/>
          <w:b w:val="false"/>
          <w:i w:val="false"/>
          <w:color w:val="000000"/>
          <w:sz w:val="28"/>
        </w:rPr>
        <w:t>
      7) жергiлiктi атқарушы орган мемлекеттік қызмет алушыға экстернатпен оқуға рұқсат береді немесе себептері көрсетілген қызмет көрсетуден бас тартады;</w:t>
      </w:r>
      <w:r>
        <w:br/>
      </w:r>
      <w:r>
        <w:rPr>
          <w:rFonts w:ascii="Times New Roman"/>
          <w:b w:val="false"/>
          <w:i w:val="false"/>
          <w:color w:val="000000"/>
          <w:sz w:val="28"/>
        </w:rPr>
        <w:t>
      8) уәкілетті органның маманы мемлекеттік қызмет көрсету қорытындысын білім беру ұйымына жібереді;</w:t>
      </w:r>
      <w:r>
        <w:br/>
      </w:r>
      <w:r>
        <w:rPr>
          <w:rFonts w:ascii="Times New Roman"/>
          <w:b w:val="false"/>
          <w:i w:val="false"/>
          <w:color w:val="000000"/>
          <w:sz w:val="28"/>
        </w:rPr>
        <w:t>
      9)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w:t>
      </w:r>
    </w:p>
    <w:bookmarkEnd w:id="8"/>
    <w:bookmarkStart w:name="z25" w:id="9"/>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9"/>
    <w:bookmarkStart w:name="z26" w:id="10"/>
    <w:p>
      <w:pPr>
        <w:spacing w:after="0"/>
        <w:ind w:left="0"/>
        <w:jc w:val="both"/>
      </w:pPr>
      <w:r>
        <w:rPr>
          <w:rFonts w:ascii="Times New Roman"/>
          <w:b w:val="false"/>
          <w:i w:val="false"/>
          <w:color w:val="000000"/>
          <w:sz w:val="28"/>
        </w:rPr>
        <w:t>
      18. Мемлекеттiк қызмет көрсету үдерісінде мынадай ҚФБ әрекет етеді:</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ЖАО;</w:t>
      </w:r>
      <w:r>
        <w:br/>
      </w:r>
      <w:r>
        <w:rPr>
          <w:rFonts w:ascii="Times New Roman"/>
          <w:b w:val="false"/>
          <w:i w:val="false"/>
          <w:color w:val="000000"/>
          <w:sz w:val="28"/>
        </w:rPr>
        <w:t>
      6)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 </w:t>
      </w:r>
      <w:r>
        <w:br/>
      </w:r>
      <w:r>
        <w:rPr>
          <w:rFonts w:ascii="Times New Roman"/>
          <w:b w:val="false"/>
          <w:i w:val="false"/>
          <w:color w:val="000000"/>
          <w:sz w:val="28"/>
        </w:rPr>
        <w:t>
</w:t>
      </w:r>
      <w:r>
        <w:rPr>
          <w:rFonts w:ascii="Times New Roman"/>
          <w:b w:val="false"/>
          <w:i w:val="false"/>
          <w:color w:val="000000"/>
          <w:sz w:val="28"/>
        </w:rPr>
        <w:t>
      20. Мемлекеттiк қызметтi көрсету үдерісiндегі әкiмшiлiк іс-әрекеттердiң қисынды дәйектілігі мен ҚФБ арасындағы өзара байланысты айғақтайтын сызба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 </w:t>
      </w:r>
    </w:p>
    <w:bookmarkEnd w:id="10"/>
    <w:bookmarkStart w:name="z29"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p>
      <w:pPr>
        <w:spacing w:after="0"/>
        <w:ind w:left="0"/>
        <w:jc w:val="both"/>
      </w:pPr>
      <w:r>
        <w:rPr>
          <w:rFonts w:ascii="Times New Roman"/>
          <w:b w:val="false"/>
          <w:i w:val="false"/>
          <w:color w:val="000000"/>
          <w:sz w:val="28"/>
        </w:rPr>
        <w:t>      21.Регламенттің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мемлекеттік қызмет көрсетуге қатысты барлық тұлғалар (бұдан әрi – лауазымды тұлға) мемлекеттiк қызметтi көрсетуге жауапты тұлғалар болып табылады. </w:t>
      </w:r>
      <w:r>
        <w:br/>
      </w:r>
      <w:r>
        <w:rPr>
          <w:rFonts w:ascii="Times New Roman"/>
          <w:b w:val="false"/>
          <w:i w:val="false"/>
          <w:color w:val="000000"/>
          <w:sz w:val="28"/>
        </w:rPr>
        <w:t>
      Қызметтік тұлғалар мемлекеттік қызметті сапалы және тиімді көрсетуге жауапты болады, сонымен қатар мемлекеттік қызмет көрсетуде қабылданған шешімдері мен іс-әрекеттеріне (жауапсыздығына) жауапты, мемлекеттік қызметті Қазақстан Республикасының заңнамаларына сәйкес көрсетілген тәртіппен және мерзімінде орындауға міндетті.</w:t>
      </w:r>
    </w:p>
    <w:bookmarkStart w:name="z30" w:id="12"/>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көрсететін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613"/>
        <w:gridCol w:w="3455"/>
        <w:gridCol w:w="3239"/>
      </w:tblGrid>
      <w:tr>
        <w:trPr>
          <w:trHeight w:val="6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МКР, 20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18.30-ға дейін, 13.00-ден 14.30-ға дейін түскі үзіліс, демалыс - сенбі және жексенбі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31" w:id="1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көрсететін білім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4064"/>
        <w:gridCol w:w="3134"/>
        <w:gridCol w:w="2858"/>
        <w:gridCol w:w="2432"/>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телефоны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«Айыртау орта мектебі» коммуналдық мемлекеттік мекемесі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Айыртау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52-998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«Ақан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Құспек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52-986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«Аксеновка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Аксеновка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52-991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«Әлжан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Әлжан ауылы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52-389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«Антоновка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Антоновка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26-183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«Арықбалық мектеп-гимназиясы»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Арықбалық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41-180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«Бірлестік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Бірлестік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54-038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«Гусаковка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Гусаковка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48-212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«Дауқара орта мектебі» коммуналдық мемлекеттік мекемесі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Дауқара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54-622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«Елецкое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Елецкое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29-673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«Заря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Заря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52-404</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«Златогор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Ағынтай батыр ауылы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53-839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«Имантау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45-820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«Казанка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Казанка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23-187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«Каменноброд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Каменный брод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52-987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«Карасевка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Карасевка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25-623 </w:t>
            </w:r>
          </w:p>
        </w:tc>
      </w:tr>
      <w:tr>
        <w:trPr>
          <w:trHeight w:val="15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«Қаратал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Қаратал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29-396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«Қызыләскер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Құмтөккен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54-538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«Кирилловка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Кирилловка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24-681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«Константиновка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45-275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«Лавровка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Лавровка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52-990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«Лобанов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Лобаново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46-144</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«Мәдениет орта мектебі» коммуналдық мемлекеттік мекемесі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Қарасай батыр ауылы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51-959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«Нижнебурлук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Нижний-Бурлук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52-985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«Новосветловка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Новосветловка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53-241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«Рудный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Новоукраинка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(71533)29-122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қазақ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Саумалкөл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21-378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№1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20-408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«Саумалкөл №2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22-848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«Сырымбет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53-927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«Целиный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Целиный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54-486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«Шалқар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Шалқар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53-027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«Ақан-Бұрлық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Ақан-Бұрлық ауылы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52-188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«Бұрлық орта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Бұрлық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51-944</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«Береслав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Береславка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52-186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«Верхнебурлук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Верхний бурлук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52-619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«Воскресеновка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Воскресеновка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51-122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«Всеволодовка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Всеволодовка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51-571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«Егіндіағаш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Егіндіағаш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54-076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«Қарақамыс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Қарақамыс селосы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52-373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«Комаровка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Комаровка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51-851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«Кутузовка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Кутузовка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51-633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«Наследниковка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Наследниковка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52-520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«Петропавл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Петропавл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52-215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«Өскен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Үкілі Ыбырай ауылы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54-530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«Шүкірлік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Шүкірлік селосы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52-728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 «Жақсы жалғызтау негізгі мектебі» коммуналдық мемлекеттік мекемесі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 Жақсы Жалғызтау ауылы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18.30-ға дейін, 13.00-14.30 түскі үзіліс, демалыс - сенбі және жексенбі күндері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52-624</w:t>
            </w:r>
          </w:p>
        </w:tc>
      </w:tr>
    </w:tbl>
    <w:bookmarkStart w:name="z32" w:id="14"/>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1. Әкiмшiлiк іс-әрекеттердiң (рәсiмдердiң) дәйектілігі мен өзара іс-әрекетiнің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226"/>
        <w:gridCol w:w="1226"/>
        <w:gridCol w:w="1226"/>
        <w:gridCol w:w="1362"/>
        <w:gridCol w:w="1363"/>
        <w:gridCol w:w="1226"/>
        <w:gridCol w:w="1363"/>
        <w:gridCol w:w="1090"/>
        <w:gridCol w:w="1090"/>
        <w:gridCol w:w="1364"/>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w:t>
            </w:r>
            <w:r>
              <w:br/>
            </w:r>
            <w:r>
              <w:rPr>
                <w:rFonts w:ascii="Times New Roman"/>
                <w:b w:val="false"/>
                <w:i w:val="false"/>
                <w:color w:val="000000"/>
                <w:sz w:val="20"/>
              </w:rPr>
              <w:t>
кет-</w:t>
            </w:r>
            <w:r>
              <w:br/>
            </w:r>
            <w:r>
              <w:rPr>
                <w:rFonts w:ascii="Times New Roman"/>
                <w:b w:val="false"/>
                <w:i w:val="false"/>
                <w:color w:val="000000"/>
                <w:sz w:val="20"/>
              </w:rPr>
              <w:t>
тің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w:t>
            </w:r>
            <w:r>
              <w:br/>
            </w:r>
            <w:r>
              <w:rPr>
                <w:rFonts w:ascii="Times New Roman"/>
                <w:b w:val="false"/>
                <w:i w:val="false"/>
                <w:color w:val="000000"/>
                <w:sz w:val="20"/>
              </w:rPr>
              <w:t>
мының</w:t>
            </w:r>
            <w:r>
              <w:br/>
            </w:r>
            <w:r>
              <w:rPr>
                <w:rFonts w:ascii="Times New Roman"/>
                <w:b w:val="false"/>
                <w:i w:val="false"/>
                <w:color w:val="000000"/>
                <w:sz w:val="20"/>
              </w:rPr>
              <w:t>
жа-</w:t>
            </w:r>
            <w:r>
              <w:br/>
            </w:r>
            <w:r>
              <w:rPr>
                <w:rFonts w:ascii="Times New Roman"/>
                <w:b w:val="false"/>
                <w:i w:val="false"/>
                <w:color w:val="000000"/>
                <w:sz w:val="20"/>
              </w:rPr>
              <w:t>
уапты</w:t>
            </w:r>
            <w:r>
              <w:br/>
            </w:r>
            <w:r>
              <w:rPr>
                <w:rFonts w:ascii="Times New Roman"/>
                <w:b w:val="false"/>
                <w:i w:val="false"/>
                <w:color w:val="000000"/>
                <w:sz w:val="20"/>
              </w:rPr>
              <w:t>
тұл-</w:t>
            </w:r>
            <w:r>
              <w:br/>
            </w:r>
            <w:r>
              <w:rPr>
                <w:rFonts w:ascii="Times New Roman"/>
                <w:b w:val="false"/>
                <w:i w:val="false"/>
                <w:color w:val="000000"/>
                <w:sz w:val="20"/>
              </w:rPr>
              <w:t>
ғасы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w:t>
            </w:r>
            <w:r>
              <w:br/>
            </w:r>
            <w:r>
              <w:rPr>
                <w:rFonts w:ascii="Times New Roman"/>
                <w:b w:val="false"/>
                <w:i w:val="false"/>
                <w:color w:val="000000"/>
                <w:sz w:val="20"/>
              </w:rPr>
              <w:t>
мының</w:t>
            </w:r>
            <w:r>
              <w:br/>
            </w:r>
            <w:r>
              <w:rPr>
                <w:rFonts w:ascii="Times New Roman"/>
                <w:b w:val="false"/>
                <w:i w:val="false"/>
                <w:color w:val="000000"/>
                <w:sz w:val="20"/>
              </w:rPr>
              <w:t>
бас-</w:t>
            </w:r>
            <w:r>
              <w:br/>
            </w:r>
            <w:r>
              <w:rPr>
                <w:rFonts w:ascii="Times New Roman"/>
                <w:b w:val="false"/>
                <w:i w:val="false"/>
                <w:color w:val="000000"/>
                <w:sz w:val="20"/>
              </w:rPr>
              <w:t>
ты</w:t>
            </w:r>
            <w:r>
              <w:br/>
            </w:r>
            <w:r>
              <w:rPr>
                <w:rFonts w:ascii="Times New Roman"/>
                <w:b w:val="false"/>
                <w:i w:val="false"/>
                <w:color w:val="000000"/>
                <w:sz w:val="20"/>
              </w:rPr>
              <w:t>
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тұл-</w:t>
            </w:r>
            <w:r>
              <w:br/>
            </w:r>
            <w:r>
              <w:rPr>
                <w:rFonts w:ascii="Times New Roman"/>
                <w:b w:val="false"/>
                <w:i w:val="false"/>
                <w:color w:val="000000"/>
                <w:sz w:val="20"/>
              </w:rPr>
              <w:t>
ғасы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маманы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w:t>
            </w:r>
            <w:r>
              <w:br/>
            </w:r>
            <w:r>
              <w:rPr>
                <w:rFonts w:ascii="Times New Roman"/>
                <w:b w:val="false"/>
                <w:i w:val="false"/>
                <w:color w:val="000000"/>
                <w:sz w:val="20"/>
              </w:rPr>
              <w:t>
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шысы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маманы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w:t>
            </w:r>
            <w:r>
              <w:br/>
            </w:r>
            <w:r>
              <w:rPr>
                <w:rFonts w:ascii="Times New Roman"/>
                <w:b w:val="false"/>
                <w:i w:val="false"/>
                <w:color w:val="000000"/>
                <w:sz w:val="20"/>
              </w:rPr>
              <w:t>
кі-</w:t>
            </w:r>
            <w:r>
              <w:br/>
            </w:r>
            <w:r>
              <w:rPr>
                <w:rFonts w:ascii="Times New Roman"/>
                <w:b w:val="false"/>
                <w:i w:val="false"/>
                <w:color w:val="000000"/>
                <w:sz w:val="20"/>
              </w:rPr>
              <w:t>
лет</w:t>
            </w:r>
            <w:r>
              <w:br/>
            </w:r>
            <w:r>
              <w:rPr>
                <w:rFonts w:ascii="Times New Roman"/>
                <w:b w:val="false"/>
                <w:i w:val="false"/>
                <w:color w:val="000000"/>
                <w:sz w:val="20"/>
              </w:rPr>
              <w:t>
ті</w:t>
            </w:r>
            <w:r>
              <w:br/>
            </w:r>
            <w:r>
              <w:rPr>
                <w:rFonts w:ascii="Times New Roman"/>
                <w:b w:val="false"/>
                <w:i w:val="false"/>
                <w:color w:val="000000"/>
                <w:sz w:val="20"/>
              </w:rPr>
              <w:t>
ор-</w:t>
            </w:r>
            <w:r>
              <w:br/>
            </w:r>
            <w:r>
              <w:rPr>
                <w:rFonts w:ascii="Times New Roman"/>
                <w:b w:val="false"/>
                <w:i w:val="false"/>
                <w:color w:val="000000"/>
                <w:sz w:val="20"/>
              </w:rPr>
              <w:t>
ган-</w:t>
            </w:r>
            <w:r>
              <w:br/>
            </w:r>
            <w:r>
              <w:rPr>
                <w:rFonts w:ascii="Times New Roman"/>
                <w:b w:val="false"/>
                <w:i w:val="false"/>
                <w:color w:val="000000"/>
                <w:sz w:val="20"/>
              </w:rPr>
              <w:t>
ның</w:t>
            </w:r>
            <w:r>
              <w:br/>
            </w:r>
            <w:r>
              <w:rPr>
                <w:rFonts w:ascii="Times New Roman"/>
                <w:b w:val="false"/>
                <w:i w:val="false"/>
                <w:color w:val="000000"/>
                <w:sz w:val="20"/>
              </w:rPr>
              <w:t>
ма-</w:t>
            </w:r>
            <w:r>
              <w:br/>
            </w:r>
            <w:r>
              <w:rPr>
                <w:rFonts w:ascii="Times New Roman"/>
                <w:b w:val="false"/>
                <w:i w:val="false"/>
                <w:color w:val="000000"/>
                <w:sz w:val="20"/>
              </w:rPr>
              <w:t>
маны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тұл-</w:t>
            </w:r>
            <w:r>
              <w:br/>
            </w:r>
            <w:r>
              <w:rPr>
                <w:rFonts w:ascii="Times New Roman"/>
                <w:b w:val="false"/>
                <w:i w:val="false"/>
                <w:color w:val="000000"/>
                <w:sz w:val="20"/>
              </w:rPr>
              <w:t>
ғасы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(үде-</w:t>
            </w:r>
            <w:r>
              <w:br/>
            </w:r>
            <w:r>
              <w:rPr>
                <w:rFonts w:ascii="Times New Roman"/>
                <w:b w:val="false"/>
                <w:i w:val="false"/>
                <w:color w:val="000000"/>
                <w:sz w:val="20"/>
              </w:rPr>
              <w:t>
ріс-</w:t>
            </w:r>
            <w:r>
              <w:br/>
            </w:r>
            <w:r>
              <w:rPr>
                <w:rFonts w:ascii="Times New Roman"/>
                <w:b w:val="false"/>
                <w:i w:val="false"/>
                <w:color w:val="000000"/>
                <w:sz w:val="20"/>
              </w:rPr>
              <w:t>
тiң,</w:t>
            </w:r>
            <w:r>
              <w:br/>
            </w:r>
            <w:r>
              <w:rPr>
                <w:rFonts w:ascii="Times New Roman"/>
                <w:b w:val="false"/>
                <w:i w:val="false"/>
                <w:color w:val="000000"/>
                <w:sz w:val="20"/>
              </w:rPr>
              <w:t>
рә-</w:t>
            </w:r>
            <w:r>
              <w:br/>
            </w:r>
            <w:r>
              <w:rPr>
                <w:rFonts w:ascii="Times New Roman"/>
                <w:b w:val="false"/>
                <w:i w:val="false"/>
                <w:color w:val="000000"/>
                <w:sz w:val="20"/>
              </w:rPr>
              <w:t>
сiм-</w:t>
            </w:r>
            <w:r>
              <w:br/>
            </w:r>
            <w:r>
              <w:rPr>
                <w:rFonts w:ascii="Times New Roman"/>
                <w:b w:val="false"/>
                <w:i w:val="false"/>
                <w:color w:val="000000"/>
                <w:sz w:val="20"/>
              </w:rPr>
              <w:t>
нiң,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w:t>
            </w:r>
            <w:r>
              <w:br/>
            </w:r>
            <w:r>
              <w:rPr>
                <w:rFonts w:ascii="Times New Roman"/>
                <w:b w:val="false"/>
                <w:i w:val="false"/>
                <w:color w:val="000000"/>
                <w:sz w:val="20"/>
              </w:rPr>
              <w:t>
дың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w:t>
            </w:r>
            <w:r>
              <w:br/>
            </w:r>
            <w:r>
              <w:rPr>
                <w:rFonts w:ascii="Times New Roman"/>
                <w:b w:val="false"/>
                <w:i w:val="false"/>
                <w:color w:val="000000"/>
                <w:sz w:val="20"/>
              </w:rPr>
              <w:t>
пен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қа-</w:t>
            </w:r>
            <w:r>
              <w:br/>
            </w:r>
            <w:r>
              <w:rPr>
                <w:rFonts w:ascii="Times New Roman"/>
                <w:b w:val="false"/>
                <w:i w:val="false"/>
                <w:color w:val="000000"/>
                <w:sz w:val="20"/>
              </w:rPr>
              <w:t>
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ті-</w:t>
            </w:r>
            <w:r>
              <w:br/>
            </w:r>
            <w:r>
              <w:rPr>
                <w:rFonts w:ascii="Times New Roman"/>
                <w:b w:val="false"/>
                <w:i w:val="false"/>
                <w:color w:val="000000"/>
                <w:sz w:val="20"/>
              </w:rPr>
              <w:t>
зім-</w:t>
            </w:r>
            <w:r>
              <w:br/>
            </w:r>
            <w:r>
              <w:rPr>
                <w:rFonts w:ascii="Times New Roman"/>
                <w:b w:val="false"/>
                <w:i w:val="false"/>
                <w:color w:val="000000"/>
                <w:sz w:val="20"/>
              </w:rPr>
              <w:t>
деме-</w:t>
            </w:r>
            <w:r>
              <w:br/>
            </w:r>
            <w:r>
              <w:rPr>
                <w:rFonts w:ascii="Times New Roman"/>
                <w:b w:val="false"/>
                <w:i w:val="false"/>
                <w:color w:val="000000"/>
                <w:sz w:val="20"/>
              </w:rPr>
              <w:t>
беру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қо-</w:t>
            </w:r>
            <w:r>
              <w:br/>
            </w:r>
            <w:r>
              <w:rPr>
                <w:rFonts w:ascii="Times New Roman"/>
                <w:b w:val="false"/>
                <w:i w:val="false"/>
                <w:color w:val="000000"/>
                <w:sz w:val="20"/>
              </w:rPr>
              <w:t>
йып,</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w:t>
            </w:r>
            <w:r>
              <w:br/>
            </w:r>
            <w:r>
              <w:rPr>
                <w:rFonts w:ascii="Times New Roman"/>
                <w:b w:val="false"/>
                <w:i w:val="false"/>
                <w:color w:val="000000"/>
                <w:sz w:val="20"/>
              </w:rPr>
              <w:t>
нына</w:t>
            </w:r>
            <w:r>
              <w:br/>
            </w:r>
            <w:r>
              <w:rPr>
                <w:rFonts w:ascii="Times New Roman"/>
                <w:b w:val="false"/>
                <w:i w:val="false"/>
                <w:color w:val="000000"/>
                <w:sz w:val="20"/>
              </w:rPr>
              <w:t>
жібе-</w:t>
            </w:r>
            <w:r>
              <w:br/>
            </w:r>
            <w:r>
              <w:rPr>
                <w:rFonts w:ascii="Times New Roman"/>
                <w:b w:val="false"/>
                <w:i w:val="false"/>
                <w:color w:val="000000"/>
                <w:sz w:val="20"/>
              </w:rPr>
              <w:t>
ру</w:t>
            </w:r>
            <w:r>
              <w:br/>
            </w:r>
            <w:r>
              <w:rPr>
                <w:rFonts w:ascii="Times New Roman"/>
                <w:b w:val="false"/>
                <w:i w:val="false"/>
                <w:color w:val="000000"/>
                <w:sz w:val="20"/>
              </w:rPr>
              <w:t>
үшін</w:t>
            </w:r>
            <w:r>
              <w:br/>
            </w:r>
            <w:r>
              <w:rPr>
                <w:rFonts w:ascii="Times New Roman"/>
                <w:b w:val="false"/>
                <w:i w:val="false"/>
                <w:color w:val="000000"/>
                <w:sz w:val="20"/>
              </w:rPr>
              <w:t>
білім</w:t>
            </w:r>
            <w:r>
              <w:br/>
            </w:r>
            <w:r>
              <w:rPr>
                <w:rFonts w:ascii="Times New Roman"/>
                <w:b w:val="false"/>
                <w:i w:val="false"/>
                <w:color w:val="000000"/>
                <w:sz w:val="20"/>
              </w:rPr>
              <w:t>
ұйы-</w:t>
            </w:r>
            <w:r>
              <w:br/>
            </w:r>
            <w:r>
              <w:rPr>
                <w:rFonts w:ascii="Times New Roman"/>
                <w:b w:val="false"/>
                <w:i w:val="false"/>
                <w:color w:val="000000"/>
                <w:sz w:val="20"/>
              </w:rPr>
              <w:t>
мының</w:t>
            </w:r>
            <w:r>
              <w:br/>
            </w:r>
            <w:r>
              <w:rPr>
                <w:rFonts w:ascii="Times New Roman"/>
                <w:b w:val="false"/>
                <w:i w:val="false"/>
                <w:color w:val="000000"/>
                <w:sz w:val="20"/>
              </w:rPr>
              <w:t>
жа-</w:t>
            </w:r>
            <w:r>
              <w:br/>
            </w:r>
            <w:r>
              <w:rPr>
                <w:rFonts w:ascii="Times New Roman"/>
                <w:b w:val="false"/>
                <w:i w:val="false"/>
                <w:color w:val="000000"/>
                <w:sz w:val="20"/>
              </w:rPr>
              <w:t>
уапты</w:t>
            </w:r>
            <w:r>
              <w:br/>
            </w:r>
            <w:r>
              <w:rPr>
                <w:rFonts w:ascii="Times New Roman"/>
                <w:b w:val="false"/>
                <w:i w:val="false"/>
                <w:color w:val="000000"/>
                <w:sz w:val="20"/>
              </w:rPr>
              <w:t>
тұл-</w:t>
            </w:r>
            <w:r>
              <w:br/>
            </w:r>
            <w:r>
              <w:rPr>
                <w:rFonts w:ascii="Times New Roman"/>
                <w:b w:val="false"/>
                <w:i w:val="false"/>
                <w:color w:val="000000"/>
                <w:sz w:val="20"/>
              </w:rPr>
              <w:t>
ға-</w:t>
            </w:r>
            <w:r>
              <w:br/>
            </w:r>
            <w:r>
              <w:rPr>
                <w:rFonts w:ascii="Times New Roman"/>
                <w:b w:val="false"/>
                <w:i w:val="false"/>
                <w:color w:val="000000"/>
                <w:sz w:val="20"/>
              </w:rPr>
              <w:t>
сына</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ға</w:t>
            </w:r>
            <w:r>
              <w:br/>
            </w:r>
            <w:r>
              <w:rPr>
                <w:rFonts w:ascii="Times New Roman"/>
                <w:b w:val="false"/>
                <w:i w:val="false"/>
                <w:color w:val="000000"/>
                <w:sz w:val="20"/>
              </w:rPr>
              <w:t>
ілеспе</w:t>
            </w:r>
            <w:r>
              <w:br/>
            </w:r>
            <w:r>
              <w:rPr>
                <w:rFonts w:ascii="Times New Roman"/>
                <w:b w:val="false"/>
                <w:i w:val="false"/>
                <w:color w:val="000000"/>
                <w:sz w:val="20"/>
              </w:rPr>
              <w:t>
хатпен</w:t>
            </w:r>
            <w:r>
              <w:br/>
            </w:r>
            <w:r>
              <w:rPr>
                <w:rFonts w:ascii="Times New Roman"/>
                <w:b w:val="false"/>
                <w:i w:val="false"/>
                <w:color w:val="000000"/>
                <w:sz w:val="20"/>
              </w:rPr>
              <w:t>
барлық</w:t>
            </w:r>
            <w:r>
              <w:br/>
            </w:r>
            <w:r>
              <w:rPr>
                <w:rFonts w:ascii="Times New Roman"/>
                <w:b w:val="false"/>
                <w:i w:val="false"/>
                <w:color w:val="000000"/>
                <w:sz w:val="20"/>
              </w:rPr>
              <w:t>
құжат-</w:t>
            </w:r>
            <w:r>
              <w:br/>
            </w:r>
            <w:r>
              <w:rPr>
                <w:rFonts w:ascii="Times New Roman"/>
                <w:b w:val="false"/>
                <w:i w:val="false"/>
                <w:color w:val="000000"/>
                <w:sz w:val="20"/>
              </w:rPr>
              <w:t>
тар</w:t>
            </w:r>
            <w:r>
              <w:br/>
            </w:r>
            <w:r>
              <w:rPr>
                <w:rFonts w:ascii="Times New Roman"/>
                <w:b w:val="false"/>
                <w:i w:val="false"/>
                <w:color w:val="000000"/>
                <w:sz w:val="20"/>
              </w:rPr>
              <w:t>
жиын-</w:t>
            </w:r>
            <w:r>
              <w:br/>
            </w:r>
            <w:r>
              <w:rPr>
                <w:rFonts w:ascii="Times New Roman"/>
                <w:b w:val="false"/>
                <w:i w:val="false"/>
                <w:color w:val="000000"/>
                <w:sz w:val="20"/>
              </w:rPr>
              <w:t>
тығын</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r>
              <w:br/>
            </w:r>
            <w:r>
              <w:rPr>
                <w:rFonts w:ascii="Times New Roman"/>
                <w:b w:val="false"/>
                <w:i w:val="false"/>
                <w:color w:val="000000"/>
                <w:sz w:val="20"/>
              </w:rPr>
              <w:t>
хатты</w:t>
            </w:r>
            <w:r>
              <w:br/>
            </w:r>
            <w:r>
              <w:rPr>
                <w:rFonts w:ascii="Times New Roman"/>
                <w:b w:val="false"/>
                <w:i w:val="false"/>
                <w:color w:val="000000"/>
                <w:sz w:val="20"/>
              </w:rPr>
              <w:t>
тір-</w:t>
            </w:r>
            <w:r>
              <w:br/>
            </w:r>
            <w:r>
              <w:rPr>
                <w:rFonts w:ascii="Times New Roman"/>
                <w:b w:val="false"/>
                <w:i w:val="false"/>
                <w:color w:val="000000"/>
                <w:sz w:val="20"/>
              </w:rPr>
              <w:t>
кейді,</w:t>
            </w:r>
            <w:r>
              <w:br/>
            </w:r>
            <w:r>
              <w:rPr>
                <w:rFonts w:ascii="Times New Roman"/>
                <w:b w:val="false"/>
                <w:i w:val="false"/>
                <w:color w:val="000000"/>
                <w:sz w:val="20"/>
              </w:rPr>
              <w:t>
қарар</w:t>
            </w:r>
            <w:r>
              <w:br/>
            </w:r>
            <w:r>
              <w:rPr>
                <w:rFonts w:ascii="Times New Roman"/>
                <w:b w:val="false"/>
                <w:i w:val="false"/>
                <w:color w:val="000000"/>
                <w:sz w:val="20"/>
              </w:rPr>
              <w:t>
қою</w:t>
            </w:r>
            <w:r>
              <w:br/>
            </w:r>
            <w:r>
              <w:rPr>
                <w:rFonts w:ascii="Times New Roman"/>
                <w:b w:val="false"/>
                <w:i w:val="false"/>
                <w:color w:val="000000"/>
                <w:sz w:val="20"/>
              </w:rPr>
              <w:t>
үшін</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w:t>
            </w:r>
            <w:r>
              <w:br/>
            </w:r>
            <w:r>
              <w:rPr>
                <w:rFonts w:ascii="Times New Roman"/>
                <w:b w:val="false"/>
                <w:i w:val="false"/>
                <w:color w:val="000000"/>
                <w:sz w:val="20"/>
              </w:rPr>
              <w:t>
сына</w:t>
            </w:r>
            <w:r>
              <w:br/>
            </w:r>
            <w:r>
              <w:rPr>
                <w:rFonts w:ascii="Times New Roman"/>
                <w:b w:val="false"/>
                <w:i w:val="false"/>
                <w:color w:val="000000"/>
                <w:sz w:val="20"/>
              </w:rPr>
              <w:t>
жібе-</w:t>
            </w:r>
            <w:r>
              <w:br/>
            </w:r>
            <w:r>
              <w:rPr>
                <w:rFonts w:ascii="Times New Roman"/>
                <w:b w:val="false"/>
                <w:i w:val="false"/>
                <w:color w:val="000000"/>
                <w:sz w:val="20"/>
              </w:rPr>
              <w:t>
ре</w:t>
            </w:r>
            <w:r>
              <w:br/>
            </w:r>
            <w:r>
              <w:rPr>
                <w:rFonts w:ascii="Times New Roman"/>
                <w:b w:val="false"/>
                <w:i w:val="false"/>
                <w:color w:val="000000"/>
                <w:sz w:val="20"/>
              </w:rPr>
              <w:t>
ді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қо-</w:t>
            </w:r>
            <w:r>
              <w:br/>
            </w:r>
            <w:r>
              <w:rPr>
                <w:rFonts w:ascii="Times New Roman"/>
                <w:b w:val="false"/>
                <w:i w:val="false"/>
                <w:color w:val="000000"/>
                <w:sz w:val="20"/>
              </w:rPr>
              <w:t>
йып,</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жа-</w:t>
            </w:r>
            <w:r>
              <w:br/>
            </w:r>
            <w:r>
              <w:rPr>
                <w:rFonts w:ascii="Times New Roman"/>
                <w:b w:val="false"/>
                <w:i w:val="false"/>
                <w:color w:val="000000"/>
                <w:sz w:val="20"/>
              </w:rPr>
              <w:t>
уапты</w:t>
            </w:r>
            <w:r>
              <w:br/>
            </w:r>
            <w:r>
              <w:rPr>
                <w:rFonts w:ascii="Times New Roman"/>
                <w:b w:val="false"/>
                <w:i w:val="false"/>
                <w:color w:val="000000"/>
                <w:sz w:val="20"/>
              </w:rPr>
              <w:t>
ма-</w:t>
            </w:r>
            <w:r>
              <w:br/>
            </w:r>
            <w:r>
              <w:rPr>
                <w:rFonts w:ascii="Times New Roman"/>
                <w:b w:val="false"/>
                <w:i w:val="false"/>
                <w:color w:val="000000"/>
                <w:sz w:val="20"/>
              </w:rPr>
              <w:t>
манға</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тардың</w:t>
            </w:r>
            <w:r>
              <w:br/>
            </w:r>
            <w:r>
              <w:rPr>
                <w:rFonts w:ascii="Times New Roman"/>
                <w:b w:val="false"/>
                <w:i w:val="false"/>
                <w:color w:val="000000"/>
                <w:sz w:val="20"/>
              </w:rPr>
              <w:t>
және</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толық-</w:t>
            </w:r>
            <w:r>
              <w:br/>
            </w:r>
            <w:r>
              <w:rPr>
                <w:rFonts w:ascii="Times New Roman"/>
                <w:b w:val="false"/>
                <w:i w:val="false"/>
                <w:color w:val="000000"/>
                <w:sz w:val="20"/>
              </w:rPr>
              <w:t>
тығын</w:t>
            </w:r>
            <w:r>
              <w:br/>
            </w:r>
            <w:r>
              <w:rPr>
                <w:rFonts w:ascii="Times New Roman"/>
                <w:b w:val="false"/>
                <w:i w:val="false"/>
                <w:color w:val="000000"/>
                <w:sz w:val="20"/>
              </w:rPr>
              <w:t>
және</w:t>
            </w:r>
            <w:r>
              <w:br/>
            </w:r>
            <w:r>
              <w:rPr>
                <w:rFonts w:ascii="Times New Roman"/>
                <w:b w:val="false"/>
                <w:i w:val="false"/>
                <w:color w:val="000000"/>
                <w:sz w:val="20"/>
              </w:rPr>
              <w:t>
сенім-</w:t>
            </w:r>
            <w:r>
              <w:br/>
            </w:r>
            <w:r>
              <w:rPr>
                <w:rFonts w:ascii="Times New Roman"/>
                <w:b w:val="false"/>
                <w:i w:val="false"/>
                <w:color w:val="000000"/>
                <w:sz w:val="20"/>
              </w:rPr>
              <w:t>
ділі-</w:t>
            </w:r>
            <w:r>
              <w:br/>
            </w:r>
            <w:r>
              <w:rPr>
                <w:rFonts w:ascii="Times New Roman"/>
                <w:b w:val="false"/>
                <w:i w:val="false"/>
                <w:color w:val="000000"/>
                <w:sz w:val="20"/>
              </w:rPr>
              <w:t>
гін</w:t>
            </w:r>
            <w:r>
              <w:br/>
            </w:r>
            <w:r>
              <w:rPr>
                <w:rFonts w:ascii="Times New Roman"/>
                <w:b w:val="false"/>
                <w:i w:val="false"/>
                <w:color w:val="000000"/>
                <w:sz w:val="20"/>
              </w:rPr>
              <w:t>
тексе-</w:t>
            </w:r>
            <w:r>
              <w:br/>
            </w:r>
            <w:r>
              <w:rPr>
                <w:rFonts w:ascii="Times New Roman"/>
                <w:b w:val="false"/>
                <w:i w:val="false"/>
                <w:color w:val="000000"/>
                <w:sz w:val="20"/>
              </w:rPr>
              <w:t>
руді</w:t>
            </w:r>
            <w:r>
              <w:br/>
            </w:r>
            <w:r>
              <w:rPr>
                <w:rFonts w:ascii="Times New Roman"/>
                <w:b w:val="false"/>
                <w:i w:val="false"/>
                <w:color w:val="000000"/>
                <w:sz w:val="20"/>
              </w:rPr>
              <w:t>
іске</w:t>
            </w:r>
            <w:r>
              <w:br/>
            </w:r>
            <w:r>
              <w:rPr>
                <w:rFonts w:ascii="Times New Roman"/>
                <w:b w:val="false"/>
                <w:i w:val="false"/>
                <w:color w:val="000000"/>
                <w:sz w:val="20"/>
              </w:rPr>
              <w:t>
асыра-</w:t>
            </w:r>
            <w:r>
              <w:br/>
            </w:r>
            <w:r>
              <w:rPr>
                <w:rFonts w:ascii="Times New Roman"/>
                <w:b w:val="false"/>
                <w:i w:val="false"/>
                <w:color w:val="000000"/>
                <w:sz w:val="20"/>
              </w:rPr>
              <w:t>
ды,</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ты</w:t>
            </w:r>
            <w:r>
              <w:br/>
            </w:r>
            <w:r>
              <w:rPr>
                <w:rFonts w:ascii="Times New Roman"/>
                <w:b w:val="false"/>
                <w:i w:val="false"/>
                <w:color w:val="000000"/>
                <w:sz w:val="20"/>
              </w:rPr>
              <w:t>
даяр-</w:t>
            </w:r>
            <w:r>
              <w:br/>
            </w:r>
            <w:r>
              <w:rPr>
                <w:rFonts w:ascii="Times New Roman"/>
                <w:b w:val="false"/>
                <w:i w:val="false"/>
                <w:color w:val="000000"/>
                <w:sz w:val="20"/>
              </w:rPr>
              <w:t>
лайды</w:t>
            </w:r>
            <w:r>
              <w:br/>
            </w:r>
            <w:r>
              <w:rPr>
                <w:rFonts w:ascii="Times New Roman"/>
                <w:b w:val="false"/>
                <w:i w:val="false"/>
                <w:color w:val="000000"/>
                <w:sz w:val="20"/>
              </w:rPr>
              <w:t>
немесе</w:t>
            </w:r>
            <w:r>
              <w:br/>
            </w:r>
            <w:r>
              <w:rPr>
                <w:rFonts w:ascii="Times New Roman"/>
                <w:b w:val="false"/>
                <w:i w:val="false"/>
                <w:color w:val="000000"/>
                <w:sz w:val="20"/>
              </w:rPr>
              <w:t>
дәйек-</w:t>
            </w:r>
            <w:r>
              <w:br/>
            </w:r>
            <w:r>
              <w:rPr>
                <w:rFonts w:ascii="Times New Roman"/>
                <w:b w:val="false"/>
                <w:i w:val="false"/>
                <w:color w:val="000000"/>
                <w:sz w:val="20"/>
              </w:rPr>
              <w:t>
ті</w:t>
            </w:r>
            <w:r>
              <w:br/>
            </w:r>
            <w:r>
              <w:rPr>
                <w:rFonts w:ascii="Times New Roman"/>
                <w:b w:val="false"/>
                <w:i w:val="false"/>
                <w:color w:val="000000"/>
                <w:sz w:val="20"/>
              </w:rPr>
              <w:t>
себеп-</w:t>
            </w:r>
            <w:r>
              <w:br/>
            </w:r>
            <w:r>
              <w:rPr>
                <w:rFonts w:ascii="Times New Roman"/>
                <w:b w:val="false"/>
                <w:i w:val="false"/>
                <w:color w:val="000000"/>
                <w:sz w:val="20"/>
              </w:rPr>
              <w:t>
тері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дайын-</w:t>
            </w:r>
            <w:r>
              <w:br/>
            </w:r>
            <w:r>
              <w:rPr>
                <w:rFonts w:ascii="Times New Roman"/>
                <w:b w:val="false"/>
                <w:i w:val="false"/>
                <w:color w:val="000000"/>
                <w:sz w:val="20"/>
              </w:rPr>
              <w:t>
дайды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шыға</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бе-</w:t>
            </w:r>
            <w:r>
              <w:br/>
            </w:r>
            <w:r>
              <w:rPr>
                <w:rFonts w:ascii="Times New Roman"/>
                <w:b w:val="false"/>
                <w:i w:val="false"/>
                <w:color w:val="000000"/>
                <w:sz w:val="20"/>
              </w:rPr>
              <w:t>
реді</w:t>
            </w:r>
            <w:r>
              <w:br/>
            </w:r>
            <w:r>
              <w:rPr>
                <w:rFonts w:ascii="Times New Roman"/>
                <w:b w:val="false"/>
                <w:i w:val="false"/>
                <w:color w:val="000000"/>
                <w:sz w:val="20"/>
              </w:rPr>
              <w:t>
не-</w:t>
            </w:r>
            <w:r>
              <w:br/>
            </w:r>
            <w:r>
              <w:rPr>
                <w:rFonts w:ascii="Times New Roman"/>
                <w:b w:val="false"/>
                <w:i w:val="false"/>
                <w:color w:val="000000"/>
                <w:sz w:val="20"/>
              </w:rPr>
              <w:t>
месе</w:t>
            </w:r>
            <w:r>
              <w:br/>
            </w:r>
            <w:r>
              <w:rPr>
                <w:rFonts w:ascii="Times New Roman"/>
                <w:b w:val="false"/>
                <w:i w:val="false"/>
                <w:color w:val="000000"/>
                <w:sz w:val="20"/>
              </w:rPr>
              <w:t>
се-</w:t>
            </w:r>
            <w:r>
              <w:br/>
            </w:r>
            <w:r>
              <w:rPr>
                <w:rFonts w:ascii="Times New Roman"/>
                <w:b w:val="false"/>
                <w:i w:val="false"/>
                <w:color w:val="000000"/>
                <w:sz w:val="20"/>
              </w:rPr>
              <w:t>
беп-</w:t>
            </w:r>
            <w:r>
              <w:br/>
            </w:r>
            <w:r>
              <w:rPr>
                <w:rFonts w:ascii="Times New Roman"/>
                <w:b w:val="false"/>
                <w:i w:val="false"/>
                <w:color w:val="000000"/>
                <w:sz w:val="20"/>
              </w:rPr>
              <w:t>
тері</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тады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нә-</w:t>
            </w:r>
            <w:r>
              <w:br/>
            </w:r>
            <w:r>
              <w:rPr>
                <w:rFonts w:ascii="Times New Roman"/>
                <w:b w:val="false"/>
                <w:i w:val="false"/>
                <w:color w:val="000000"/>
                <w:sz w:val="20"/>
              </w:rPr>
              <w:t>
ти-</w:t>
            </w:r>
            <w:r>
              <w:br/>
            </w:r>
            <w:r>
              <w:rPr>
                <w:rFonts w:ascii="Times New Roman"/>
                <w:b w:val="false"/>
                <w:i w:val="false"/>
                <w:color w:val="000000"/>
                <w:sz w:val="20"/>
              </w:rPr>
              <w:t>
же-</w:t>
            </w:r>
            <w:r>
              <w:br/>
            </w:r>
            <w:r>
              <w:rPr>
                <w:rFonts w:ascii="Times New Roman"/>
                <w:b w:val="false"/>
                <w:i w:val="false"/>
                <w:color w:val="000000"/>
                <w:sz w:val="20"/>
              </w:rPr>
              <w:t>
сін</w:t>
            </w:r>
            <w:r>
              <w:br/>
            </w:r>
            <w:r>
              <w:rPr>
                <w:rFonts w:ascii="Times New Roman"/>
                <w:b w:val="false"/>
                <w:i w:val="false"/>
                <w:color w:val="000000"/>
                <w:sz w:val="20"/>
              </w:rPr>
              <w:t>
бі-</w:t>
            </w:r>
            <w:r>
              <w:br/>
            </w:r>
            <w:r>
              <w:rPr>
                <w:rFonts w:ascii="Times New Roman"/>
                <w:b w:val="false"/>
                <w:i w:val="false"/>
                <w:color w:val="000000"/>
                <w:sz w:val="20"/>
              </w:rPr>
              <w:t>
лім</w:t>
            </w:r>
            <w:r>
              <w:br/>
            </w:r>
            <w:r>
              <w:rPr>
                <w:rFonts w:ascii="Times New Roman"/>
                <w:b w:val="false"/>
                <w:i w:val="false"/>
                <w:color w:val="000000"/>
                <w:sz w:val="20"/>
              </w:rPr>
              <w:t>
беру</w:t>
            </w:r>
            <w:r>
              <w:br/>
            </w:r>
            <w:r>
              <w:rPr>
                <w:rFonts w:ascii="Times New Roman"/>
                <w:b w:val="false"/>
                <w:i w:val="false"/>
                <w:color w:val="000000"/>
                <w:sz w:val="20"/>
              </w:rPr>
              <w:t>
ұйы-</w:t>
            </w:r>
            <w:r>
              <w:br/>
            </w:r>
            <w:r>
              <w:rPr>
                <w:rFonts w:ascii="Times New Roman"/>
                <w:b w:val="false"/>
                <w:i w:val="false"/>
                <w:color w:val="000000"/>
                <w:sz w:val="20"/>
              </w:rPr>
              <w:t>
мына</w:t>
            </w:r>
            <w:r>
              <w:br/>
            </w:r>
            <w:r>
              <w:rPr>
                <w:rFonts w:ascii="Times New Roman"/>
                <w:b w:val="false"/>
                <w:i w:val="false"/>
                <w:color w:val="000000"/>
                <w:sz w:val="20"/>
              </w:rPr>
              <w:t>
жі-</w:t>
            </w:r>
            <w:r>
              <w:br/>
            </w:r>
            <w:r>
              <w:rPr>
                <w:rFonts w:ascii="Times New Roman"/>
                <w:b w:val="false"/>
                <w:i w:val="false"/>
                <w:color w:val="000000"/>
                <w:sz w:val="20"/>
              </w:rPr>
              <w:t>
бе-</w:t>
            </w:r>
            <w:r>
              <w:br/>
            </w:r>
            <w:r>
              <w:rPr>
                <w:rFonts w:ascii="Times New Roman"/>
                <w:b w:val="false"/>
                <w:i w:val="false"/>
                <w:color w:val="000000"/>
                <w:sz w:val="20"/>
              </w:rPr>
              <w:t>
реді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w:t>
            </w:r>
            <w:r>
              <w:br/>
            </w:r>
            <w:r>
              <w:rPr>
                <w:rFonts w:ascii="Times New Roman"/>
                <w:b w:val="false"/>
                <w:i w:val="false"/>
                <w:color w:val="000000"/>
                <w:sz w:val="20"/>
              </w:rPr>
              <w:t>
қоры-</w:t>
            </w:r>
            <w:r>
              <w:br/>
            </w:r>
            <w:r>
              <w:rPr>
                <w:rFonts w:ascii="Times New Roman"/>
                <w:b w:val="false"/>
                <w:i w:val="false"/>
                <w:color w:val="000000"/>
                <w:sz w:val="20"/>
              </w:rPr>
              <w:t>
тын-</w:t>
            </w:r>
            <w:r>
              <w:br/>
            </w:r>
            <w:r>
              <w:rPr>
                <w:rFonts w:ascii="Times New Roman"/>
                <w:b w:val="false"/>
                <w:i w:val="false"/>
                <w:color w:val="000000"/>
                <w:sz w:val="20"/>
              </w:rPr>
              <w:t>
дысын</w:t>
            </w:r>
            <w:r>
              <w:br/>
            </w:r>
            <w:r>
              <w:rPr>
                <w:rFonts w:ascii="Times New Roman"/>
                <w:b w:val="false"/>
                <w:i w:val="false"/>
                <w:color w:val="000000"/>
                <w:sz w:val="20"/>
              </w:rPr>
              <w:t>
тір-</w:t>
            </w:r>
            <w:r>
              <w:br/>
            </w:r>
            <w:r>
              <w:rPr>
                <w:rFonts w:ascii="Times New Roman"/>
                <w:b w:val="false"/>
                <w:i w:val="false"/>
                <w:color w:val="000000"/>
                <w:sz w:val="20"/>
              </w:rPr>
              <w:t>
кей-</w:t>
            </w:r>
            <w:r>
              <w:br/>
            </w:r>
            <w:r>
              <w:rPr>
                <w:rFonts w:ascii="Times New Roman"/>
                <w:b w:val="false"/>
                <w:i w:val="false"/>
                <w:color w:val="000000"/>
                <w:sz w:val="20"/>
              </w:rPr>
              <w:t>
ді</w:t>
            </w:r>
            <w:r>
              <w:br/>
            </w:r>
            <w:r>
              <w:rPr>
                <w:rFonts w:ascii="Times New Roman"/>
                <w:b w:val="false"/>
                <w:i w:val="false"/>
                <w:color w:val="000000"/>
                <w:sz w:val="20"/>
              </w:rPr>
              <w:t>
және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шыға</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рұқсат</w:t>
            </w:r>
            <w:r>
              <w:br/>
            </w:r>
            <w:r>
              <w:rPr>
                <w:rFonts w:ascii="Times New Roman"/>
                <w:b w:val="false"/>
                <w:i w:val="false"/>
                <w:color w:val="000000"/>
                <w:sz w:val="20"/>
              </w:rPr>
              <w:t>
беру</w:t>
            </w:r>
            <w:r>
              <w:br/>
            </w:r>
            <w:r>
              <w:rPr>
                <w:rFonts w:ascii="Times New Roman"/>
                <w:b w:val="false"/>
                <w:i w:val="false"/>
                <w:color w:val="000000"/>
                <w:sz w:val="20"/>
              </w:rPr>
              <w:t>
немесе</w:t>
            </w:r>
            <w:r>
              <w:br/>
            </w:r>
            <w:r>
              <w:rPr>
                <w:rFonts w:ascii="Times New Roman"/>
                <w:b w:val="false"/>
                <w:i w:val="false"/>
                <w:color w:val="000000"/>
                <w:sz w:val="20"/>
              </w:rPr>
              <w:t>
себеп-</w:t>
            </w:r>
            <w:r>
              <w:br/>
            </w:r>
            <w:r>
              <w:rPr>
                <w:rFonts w:ascii="Times New Roman"/>
                <w:b w:val="false"/>
                <w:i w:val="false"/>
                <w:color w:val="000000"/>
                <w:sz w:val="20"/>
              </w:rPr>
              <w:t>
тері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 жа-</w:t>
            </w:r>
            <w:r>
              <w:br/>
            </w:r>
            <w:r>
              <w:rPr>
                <w:rFonts w:ascii="Times New Roman"/>
                <w:b w:val="false"/>
                <w:i w:val="false"/>
                <w:color w:val="000000"/>
                <w:sz w:val="20"/>
              </w:rPr>
              <w:t>
уапты</w:t>
            </w:r>
            <w:r>
              <w:br/>
            </w:r>
            <w:r>
              <w:rPr>
                <w:rFonts w:ascii="Times New Roman"/>
                <w:b w:val="false"/>
                <w:i w:val="false"/>
                <w:color w:val="000000"/>
                <w:sz w:val="20"/>
              </w:rPr>
              <w:t>
береді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тiк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шыға</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алын-</w:t>
            </w:r>
            <w:r>
              <w:br/>
            </w:r>
            <w:r>
              <w:rPr>
                <w:rFonts w:ascii="Times New Roman"/>
                <w:b w:val="false"/>
                <w:i w:val="false"/>
                <w:color w:val="000000"/>
                <w:sz w:val="20"/>
              </w:rPr>
              <w:t>
ған</w:t>
            </w:r>
            <w:r>
              <w:br/>
            </w:r>
            <w:r>
              <w:rPr>
                <w:rFonts w:ascii="Times New Roman"/>
                <w:b w:val="false"/>
                <w:i w:val="false"/>
                <w:color w:val="000000"/>
                <w:sz w:val="20"/>
              </w:rPr>
              <w:t>
күні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белгі</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ті-</w:t>
            </w:r>
            <w:r>
              <w:br/>
            </w:r>
            <w:r>
              <w:rPr>
                <w:rFonts w:ascii="Times New Roman"/>
                <w:b w:val="false"/>
                <w:i w:val="false"/>
                <w:color w:val="000000"/>
                <w:sz w:val="20"/>
              </w:rPr>
              <w:t>
зім-</w:t>
            </w:r>
            <w:r>
              <w:br/>
            </w:r>
            <w:r>
              <w:rPr>
                <w:rFonts w:ascii="Times New Roman"/>
                <w:b w:val="false"/>
                <w:i w:val="false"/>
                <w:color w:val="000000"/>
                <w:sz w:val="20"/>
              </w:rPr>
              <w:t>
деме-</w:t>
            </w:r>
            <w:r>
              <w:br/>
            </w:r>
            <w:r>
              <w:rPr>
                <w:rFonts w:ascii="Times New Roman"/>
                <w:b w:val="false"/>
                <w:i w:val="false"/>
                <w:color w:val="000000"/>
                <w:sz w:val="20"/>
              </w:rPr>
              <w:t>
ні</w:t>
            </w:r>
            <w:r>
              <w:br/>
            </w:r>
            <w:r>
              <w:rPr>
                <w:rFonts w:ascii="Times New Roman"/>
                <w:b w:val="false"/>
                <w:i w:val="false"/>
                <w:color w:val="000000"/>
                <w:sz w:val="20"/>
              </w:rPr>
              <w:t>
беру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w:t>
            </w:r>
            <w:r>
              <w:br/>
            </w:r>
            <w:r>
              <w:rPr>
                <w:rFonts w:ascii="Times New Roman"/>
                <w:b w:val="false"/>
                <w:i w:val="false"/>
                <w:color w:val="000000"/>
                <w:sz w:val="20"/>
              </w:rPr>
              <w:t>
тар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w:t>
            </w:r>
            <w:r>
              <w:br/>
            </w:r>
            <w:r>
              <w:rPr>
                <w:rFonts w:ascii="Times New Roman"/>
                <w:b w:val="false"/>
                <w:i w:val="false"/>
                <w:color w:val="000000"/>
                <w:sz w:val="20"/>
              </w:rPr>
              <w:t>
тар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рұқсат</w:t>
            </w:r>
            <w:r>
              <w:br/>
            </w:r>
            <w:r>
              <w:rPr>
                <w:rFonts w:ascii="Times New Roman"/>
                <w:b w:val="false"/>
                <w:i w:val="false"/>
                <w:color w:val="000000"/>
                <w:sz w:val="20"/>
              </w:rPr>
              <w:t>
немесе</w:t>
            </w:r>
            <w:r>
              <w:br/>
            </w:r>
            <w:r>
              <w:rPr>
                <w:rFonts w:ascii="Times New Roman"/>
                <w:b w:val="false"/>
                <w:i w:val="false"/>
                <w:color w:val="000000"/>
                <w:sz w:val="20"/>
              </w:rPr>
              <w:t>
дәйек-</w:t>
            </w:r>
            <w:r>
              <w:br/>
            </w:r>
            <w:r>
              <w:rPr>
                <w:rFonts w:ascii="Times New Roman"/>
                <w:b w:val="false"/>
                <w:i w:val="false"/>
                <w:color w:val="000000"/>
                <w:sz w:val="20"/>
              </w:rPr>
              <w:t>
ті</w:t>
            </w:r>
            <w:r>
              <w:br/>
            </w:r>
            <w:r>
              <w:rPr>
                <w:rFonts w:ascii="Times New Roman"/>
                <w:b w:val="false"/>
                <w:i w:val="false"/>
                <w:color w:val="000000"/>
                <w:sz w:val="20"/>
              </w:rPr>
              <w:t>
себеп-</w:t>
            </w:r>
            <w:r>
              <w:br/>
            </w:r>
            <w:r>
              <w:rPr>
                <w:rFonts w:ascii="Times New Roman"/>
                <w:b w:val="false"/>
                <w:i w:val="false"/>
                <w:color w:val="000000"/>
                <w:sz w:val="20"/>
              </w:rPr>
              <w:t>
тері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құжаты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w:t>
            </w:r>
            <w:r>
              <w:br/>
            </w:r>
            <w:r>
              <w:rPr>
                <w:rFonts w:ascii="Times New Roman"/>
                <w:b w:val="false"/>
                <w:i w:val="false"/>
                <w:color w:val="000000"/>
                <w:sz w:val="20"/>
              </w:rPr>
              <w:t>
лім</w:t>
            </w:r>
            <w:r>
              <w:br/>
            </w:r>
            <w:r>
              <w:rPr>
                <w:rFonts w:ascii="Times New Roman"/>
                <w:b w:val="false"/>
                <w:i w:val="false"/>
                <w:color w:val="000000"/>
                <w:sz w:val="20"/>
              </w:rPr>
              <w:t>
беру</w:t>
            </w:r>
            <w:r>
              <w:br/>
            </w:r>
            <w:r>
              <w:rPr>
                <w:rFonts w:ascii="Times New Roman"/>
                <w:b w:val="false"/>
                <w:i w:val="false"/>
                <w:color w:val="000000"/>
                <w:sz w:val="20"/>
              </w:rPr>
              <w:t>
ұй-</w:t>
            </w:r>
            <w:r>
              <w:br/>
            </w:r>
            <w:r>
              <w:rPr>
                <w:rFonts w:ascii="Times New Roman"/>
                <w:b w:val="false"/>
                <w:i w:val="false"/>
                <w:color w:val="000000"/>
                <w:sz w:val="20"/>
              </w:rPr>
              <w:t>
ым</w:t>
            </w:r>
            <w:r>
              <w:br/>
            </w:r>
            <w:r>
              <w:rPr>
                <w:rFonts w:ascii="Times New Roman"/>
                <w:b w:val="false"/>
                <w:i w:val="false"/>
                <w:color w:val="000000"/>
                <w:sz w:val="20"/>
              </w:rPr>
              <w:t>
да-</w:t>
            </w:r>
            <w:r>
              <w:br/>
            </w:r>
            <w:r>
              <w:rPr>
                <w:rFonts w:ascii="Times New Roman"/>
                <w:b w:val="false"/>
                <w:i w:val="false"/>
                <w:color w:val="000000"/>
                <w:sz w:val="20"/>
              </w:rPr>
              <w:t>
рын-</w:t>
            </w:r>
            <w:r>
              <w:br/>
            </w:r>
            <w:r>
              <w:rPr>
                <w:rFonts w:ascii="Times New Roman"/>
                <w:b w:val="false"/>
                <w:i w:val="false"/>
                <w:color w:val="000000"/>
                <w:sz w:val="20"/>
              </w:rPr>
              <w:t>
да</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не-</w:t>
            </w:r>
            <w:r>
              <w:br/>
            </w:r>
            <w:r>
              <w:rPr>
                <w:rFonts w:ascii="Times New Roman"/>
                <w:b w:val="false"/>
                <w:i w:val="false"/>
                <w:color w:val="000000"/>
                <w:sz w:val="20"/>
              </w:rPr>
              <w:t>
ме-</w:t>
            </w:r>
            <w:r>
              <w:br/>
            </w:r>
            <w:r>
              <w:rPr>
                <w:rFonts w:ascii="Times New Roman"/>
                <w:b w:val="false"/>
                <w:i w:val="false"/>
                <w:color w:val="000000"/>
                <w:sz w:val="20"/>
              </w:rPr>
              <w:t>
се</w:t>
            </w:r>
            <w:r>
              <w:br/>
            </w:r>
            <w:r>
              <w:rPr>
                <w:rFonts w:ascii="Times New Roman"/>
                <w:b w:val="false"/>
                <w:i w:val="false"/>
                <w:color w:val="000000"/>
                <w:sz w:val="20"/>
              </w:rPr>
              <w:t>
дә-</w:t>
            </w:r>
            <w:r>
              <w:br/>
            </w:r>
            <w:r>
              <w:rPr>
                <w:rFonts w:ascii="Times New Roman"/>
                <w:b w:val="false"/>
                <w:i w:val="false"/>
                <w:color w:val="000000"/>
                <w:sz w:val="20"/>
              </w:rPr>
              <w:t>
йек-</w:t>
            </w:r>
            <w:r>
              <w:br/>
            </w:r>
            <w:r>
              <w:rPr>
                <w:rFonts w:ascii="Times New Roman"/>
                <w:b w:val="false"/>
                <w:i w:val="false"/>
                <w:color w:val="000000"/>
                <w:sz w:val="20"/>
              </w:rPr>
              <w:t>
ті</w:t>
            </w:r>
            <w:r>
              <w:br/>
            </w:r>
            <w:r>
              <w:rPr>
                <w:rFonts w:ascii="Times New Roman"/>
                <w:b w:val="false"/>
                <w:i w:val="false"/>
                <w:color w:val="000000"/>
                <w:sz w:val="20"/>
              </w:rPr>
              <w:t>
се-</w:t>
            </w:r>
            <w:r>
              <w:br/>
            </w:r>
            <w:r>
              <w:rPr>
                <w:rFonts w:ascii="Times New Roman"/>
                <w:b w:val="false"/>
                <w:i w:val="false"/>
                <w:color w:val="000000"/>
                <w:sz w:val="20"/>
              </w:rPr>
              <w:t>
беп-</w:t>
            </w:r>
            <w:r>
              <w:br/>
            </w:r>
            <w:r>
              <w:rPr>
                <w:rFonts w:ascii="Times New Roman"/>
                <w:b w:val="false"/>
                <w:i w:val="false"/>
                <w:color w:val="000000"/>
                <w:sz w:val="20"/>
              </w:rPr>
              <w:t>
тері</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w:t>
            </w:r>
            <w:r>
              <w:br/>
            </w:r>
            <w:r>
              <w:rPr>
                <w:rFonts w:ascii="Times New Roman"/>
                <w:b w:val="false"/>
                <w:i w:val="false"/>
                <w:color w:val="000000"/>
                <w:sz w:val="20"/>
              </w:rPr>
              <w:t>
құ-</w:t>
            </w:r>
            <w:r>
              <w:br/>
            </w:r>
            <w:r>
              <w:rPr>
                <w:rFonts w:ascii="Times New Roman"/>
                <w:b w:val="false"/>
                <w:i w:val="false"/>
                <w:color w:val="000000"/>
                <w:sz w:val="20"/>
              </w:rPr>
              <w:t>
жаты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w:t>
            </w:r>
            <w:r>
              <w:br/>
            </w:r>
            <w:r>
              <w:rPr>
                <w:rFonts w:ascii="Times New Roman"/>
                <w:b w:val="false"/>
                <w:i w:val="false"/>
                <w:color w:val="000000"/>
                <w:sz w:val="20"/>
              </w:rPr>
              <w:t>
лім</w:t>
            </w:r>
            <w:r>
              <w:br/>
            </w:r>
            <w:r>
              <w:rPr>
                <w:rFonts w:ascii="Times New Roman"/>
                <w:b w:val="false"/>
                <w:i w:val="false"/>
                <w:color w:val="000000"/>
                <w:sz w:val="20"/>
              </w:rPr>
              <w:t>
беру</w:t>
            </w:r>
            <w:r>
              <w:br/>
            </w:r>
            <w:r>
              <w:rPr>
                <w:rFonts w:ascii="Times New Roman"/>
                <w:b w:val="false"/>
                <w:i w:val="false"/>
                <w:color w:val="000000"/>
                <w:sz w:val="20"/>
              </w:rPr>
              <w:t>
ұй-</w:t>
            </w:r>
            <w:r>
              <w:br/>
            </w:r>
            <w:r>
              <w:rPr>
                <w:rFonts w:ascii="Times New Roman"/>
                <w:b w:val="false"/>
                <w:i w:val="false"/>
                <w:color w:val="000000"/>
                <w:sz w:val="20"/>
              </w:rPr>
              <w:t>
ым-</w:t>
            </w:r>
            <w:r>
              <w:br/>
            </w:r>
            <w:r>
              <w:rPr>
                <w:rFonts w:ascii="Times New Roman"/>
                <w:b w:val="false"/>
                <w:i w:val="false"/>
                <w:color w:val="000000"/>
                <w:sz w:val="20"/>
              </w:rPr>
              <w:t>
да-</w:t>
            </w:r>
            <w:r>
              <w:br/>
            </w:r>
            <w:r>
              <w:rPr>
                <w:rFonts w:ascii="Times New Roman"/>
                <w:b w:val="false"/>
                <w:i w:val="false"/>
                <w:color w:val="000000"/>
                <w:sz w:val="20"/>
              </w:rPr>
              <w:t>
рын-</w:t>
            </w:r>
            <w:r>
              <w:br/>
            </w:r>
            <w:r>
              <w:rPr>
                <w:rFonts w:ascii="Times New Roman"/>
                <w:b w:val="false"/>
                <w:i w:val="false"/>
                <w:color w:val="000000"/>
                <w:sz w:val="20"/>
              </w:rPr>
              <w:t>
да</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не-</w:t>
            </w:r>
            <w:r>
              <w:br/>
            </w:r>
            <w:r>
              <w:rPr>
                <w:rFonts w:ascii="Times New Roman"/>
                <w:b w:val="false"/>
                <w:i w:val="false"/>
                <w:color w:val="000000"/>
                <w:sz w:val="20"/>
              </w:rPr>
              <w:t>
ме-</w:t>
            </w:r>
            <w:r>
              <w:br/>
            </w:r>
            <w:r>
              <w:rPr>
                <w:rFonts w:ascii="Times New Roman"/>
                <w:b w:val="false"/>
                <w:i w:val="false"/>
                <w:color w:val="000000"/>
                <w:sz w:val="20"/>
              </w:rPr>
              <w:t>
се</w:t>
            </w:r>
            <w:r>
              <w:br/>
            </w:r>
            <w:r>
              <w:rPr>
                <w:rFonts w:ascii="Times New Roman"/>
                <w:b w:val="false"/>
                <w:i w:val="false"/>
                <w:color w:val="000000"/>
                <w:sz w:val="20"/>
              </w:rPr>
              <w:t>
дә-</w:t>
            </w:r>
            <w:r>
              <w:br/>
            </w:r>
            <w:r>
              <w:rPr>
                <w:rFonts w:ascii="Times New Roman"/>
                <w:b w:val="false"/>
                <w:i w:val="false"/>
                <w:color w:val="000000"/>
                <w:sz w:val="20"/>
              </w:rPr>
              <w:t>
йек-</w:t>
            </w:r>
            <w:r>
              <w:br/>
            </w:r>
            <w:r>
              <w:rPr>
                <w:rFonts w:ascii="Times New Roman"/>
                <w:b w:val="false"/>
                <w:i w:val="false"/>
                <w:color w:val="000000"/>
                <w:sz w:val="20"/>
              </w:rPr>
              <w:t>
ті</w:t>
            </w:r>
            <w:r>
              <w:br/>
            </w:r>
            <w:r>
              <w:rPr>
                <w:rFonts w:ascii="Times New Roman"/>
                <w:b w:val="false"/>
                <w:i w:val="false"/>
                <w:color w:val="000000"/>
                <w:sz w:val="20"/>
              </w:rPr>
              <w:t>
се-</w:t>
            </w:r>
            <w:r>
              <w:br/>
            </w:r>
            <w:r>
              <w:rPr>
                <w:rFonts w:ascii="Times New Roman"/>
                <w:b w:val="false"/>
                <w:i w:val="false"/>
                <w:color w:val="000000"/>
                <w:sz w:val="20"/>
              </w:rPr>
              <w:t>
беп-</w:t>
            </w:r>
            <w:r>
              <w:br/>
            </w:r>
            <w:r>
              <w:rPr>
                <w:rFonts w:ascii="Times New Roman"/>
                <w:b w:val="false"/>
                <w:i w:val="false"/>
                <w:color w:val="000000"/>
                <w:sz w:val="20"/>
              </w:rPr>
              <w:t>
те</w:t>
            </w:r>
            <w:r>
              <w:br/>
            </w:r>
            <w:r>
              <w:rPr>
                <w:rFonts w:ascii="Times New Roman"/>
                <w:b w:val="false"/>
                <w:i w:val="false"/>
                <w:color w:val="000000"/>
                <w:sz w:val="20"/>
              </w:rPr>
              <w:t>
рі</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w:t>
            </w:r>
            <w:r>
              <w:br/>
            </w:r>
            <w:r>
              <w:rPr>
                <w:rFonts w:ascii="Times New Roman"/>
                <w:b w:val="false"/>
                <w:i w:val="false"/>
                <w:color w:val="000000"/>
                <w:sz w:val="20"/>
              </w:rPr>
              <w:t>
құ-</w:t>
            </w:r>
            <w:r>
              <w:br/>
            </w:r>
            <w:r>
              <w:rPr>
                <w:rFonts w:ascii="Times New Roman"/>
                <w:b w:val="false"/>
                <w:i w:val="false"/>
                <w:color w:val="000000"/>
                <w:sz w:val="20"/>
              </w:rPr>
              <w:t>
жаты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w:t>
            </w:r>
            <w:r>
              <w:br/>
            </w:r>
            <w:r>
              <w:rPr>
                <w:rFonts w:ascii="Times New Roman"/>
                <w:b w:val="false"/>
                <w:i w:val="false"/>
                <w:color w:val="000000"/>
                <w:sz w:val="20"/>
              </w:rPr>
              <w:t>
да-</w:t>
            </w:r>
            <w:r>
              <w:br/>
            </w:r>
            <w:r>
              <w:rPr>
                <w:rFonts w:ascii="Times New Roman"/>
                <w:b w:val="false"/>
                <w:i w:val="false"/>
                <w:color w:val="000000"/>
                <w:sz w:val="20"/>
              </w:rPr>
              <w:t>
рында</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рұқсат</w:t>
            </w:r>
            <w:r>
              <w:br/>
            </w:r>
            <w:r>
              <w:rPr>
                <w:rFonts w:ascii="Times New Roman"/>
                <w:b w:val="false"/>
                <w:i w:val="false"/>
                <w:color w:val="000000"/>
                <w:sz w:val="20"/>
              </w:rPr>
              <w:t>
немесе</w:t>
            </w:r>
            <w:r>
              <w:br/>
            </w:r>
            <w:r>
              <w:rPr>
                <w:rFonts w:ascii="Times New Roman"/>
                <w:b w:val="false"/>
                <w:i w:val="false"/>
                <w:color w:val="000000"/>
                <w:sz w:val="20"/>
              </w:rPr>
              <w:t>
дә-</w:t>
            </w:r>
            <w:r>
              <w:br/>
            </w:r>
            <w:r>
              <w:rPr>
                <w:rFonts w:ascii="Times New Roman"/>
                <w:b w:val="false"/>
                <w:i w:val="false"/>
                <w:color w:val="000000"/>
                <w:sz w:val="20"/>
              </w:rPr>
              <w:t>
йекті</w:t>
            </w:r>
            <w:r>
              <w:br/>
            </w:r>
            <w:r>
              <w:rPr>
                <w:rFonts w:ascii="Times New Roman"/>
                <w:b w:val="false"/>
                <w:i w:val="false"/>
                <w:color w:val="000000"/>
                <w:sz w:val="20"/>
              </w:rPr>
              <w:t>
себеп-</w:t>
            </w:r>
            <w:r>
              <w:br/>
            </w:r>
            <w:r>
              <w:rPr>
                <w:rFonts w:ascii="Times New Roman"/>
                <w:b w:val="false"/>
                <w:i w:val="false"/>
                <w:color w:val="000000"/>
                <w:sz w:val="20"/>
              </w:rPr>
              <w:t>
тері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құжаты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тап-</w:t>
            </w:r>
            <w:r>
              <w:br/>
            </w:r>
            <w:r>
              <w:rPr>
                <w:rFonts w:ascii="Times New Roman"/>
                <w:b w:val="false"/>
                <w:i w:val="false"/>
                <w:color w:val="000000"/>
                <w:sz w:val="20"/>
              </w:rPr>
              <w:t>
сыр-</w:t>
            </w:r>
            <w:r>
              <w:br/>
            </w:r>
            <w:r>
              <w:rPr>
                <w:rFonts w:ascii="Times New Roman"/>
                <w:b w:val="false"/>
                <w:i w:val="false"/>
                <w:color w:val="000000"/>
                <w:sz w:val="20"/>
              </w:rPr>
              <w:t>
ғанда</w:t>
            </w:r>
            <w:r>
              <w:br/>
            </w:r>
            <w:r>
              <w:rPr>
                <w:rFonts w:ascii="Times New Roman"/>
                <w:b w:val="false"/>
                <w:i w:val="false"/>
                <w:color w:val="000000"/>
                <w:sz w:val="20"/>
              </w:rPr>
              <w:t>
бір-</w:t>
            </w:r>
            <w:r>
              <w:br/>
            </w:r>
            <w:r>
              <w:rPr>
                <w:rFonts w:ascii="Times New Roman"/>
                <w:b w:val="false"/>
                <w:i w:val="false"/>
                <w:color w:val="000000"/>
                <w:sz w:val="20"/>
              </w:rPr>
              <w:t>
ден</w:t>
            </w:r>
            <w:r>
              <w:br/>
            </w:r>
            <w:r>
              <w:rPr>
                <w:rFonts w:ascii="Times New Roman"/>
                <w:b w:val="false"/>
                <w:i w:val="false"/>
                <w:color w:val="000000"/>
                <w:sz w:val="20"/>
              </w:rPr>
              <w:t>
бері-</w:t>
            </w:r>
            <w:r>
              <w:br/>
            </w:r>
            <w:r>
              <w:rPr>
                <w:rFonts w:ascii="Times New Roman"/>
                <w:b w:val="false"/>
                <w:i w:val="false"/>
                <w:color w:val="000000"/>
                <w:sz w:val="20"/>
              </w:rPr>
              <w:t>
леді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w:t>
            </w:r>
            <w:r>
              <w:br/>
            </w:r>
            <w:r>
              <w:rPr>
                <w:rFonts w:ascii="Times New Roman"/>
                <w:b w:val="false"/>
                <w:i w:val="false"/>
                <w:color w:val="000000"/>
                <w:sz w:val="20"/>
              </w:rPr>
              <w:t>
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сағат</w:t>
            </w:r>
            <w:r>
              <w:br/>
            </w:r>
            <w:r>
              <w:rPr>
                <w:rFonts w:ascii="Times New Roman"/>
                <w:b w:val="false"/>
                <w:i w:val="false"/>
                <w:color w:val="000000"/>
                <w:sz w:val="20"/>
              </w:rPr>
              <w:t>
ішін</w:t>
            </w:r>
            <w:r>
              <w:br/>
            </w:r>
            <w:r>
              <w:rPr>
                <w:rFonts w:ascii="Times New Roman"/>
                <w:b w:val="false"/>
                <w:i w:val="false"/>
                <w:color w:val="000000"/>
                <w:sz w:val="20"/>
              </w:rPr>
              <w:t>
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күні</w:t>
            </w:r>
            <w:r>
              <w:br/>
            </w:r>
            <w:r>
              <w:rPr>
                <w:rFonts w:ascii="Times New Roman"/>
                <w:b w:val="false"/>
                <w:i w:val="false"/>
                <w:color w:val="000000"/>
                <w:sz w:val="20"/>
              </w:rPr>
              <w:t>
ішін</w:t>
            </w:r>
            <w:r>
              <w:br/>
            </w:r>
            <w:r>
              <w:rPr>
                <w:rFonts w:ascii="Times New Roman"/>
                <w:b w:val="false"/>
                <w:i w:val="false"/>
                <w:color w:val="000000"/>
                <w:sz w:val="20"/>
              </w:rPr>
              <w:t>
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күні</w:t>
            </w:r>
            <w:r>
              <w:br/>
            </w:r>
            <w:r>
              <w:rPr>
                <w:rFonts w:ascii="Times New Roman"/>
                <w:b w:val="false"/>
                <w:i w:val="false"/>
                <w:color w:val="000000"/>
                <w:sz w:val="20"/>
              </w:rPr>
              <w:t>
ішін</w:t>
            </w:r>
            <w:r>
              <w:br/>
            </w:r>
            <w:r>
              <w:rPr>
                <w:rFonts w:ascii="Times New Roman"/>
                <w:b w:val="false"/>
                <w:i w:val="false"/>
                <w:color w:val="000000"/>
                <w:sz w:val="20"/>
              </w:rPr>
              <w:t>
де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жү-</w:t>
            </w:r>
            <w:r>
              <w:br/>
            </w:r>
            <w:r>
              <w:rPr>
                <w:rFonts w:ascii="Times New Roman"/>
                <w:b w:val="false"/>
                <w:i w:val="false"/>
                <w:color w:val="000000"/>
                <w:sz w:val="20"/>
              </w:rPr>
              <w:t>
гін-</w:t>
            </w:r>
            <w:r>
              <w:br/>
            </w:r>
            <w:r>
              <w:rPr>
                <w:rFonts w:ascii="Times New Roman"/>
                <w:b w:val="false"/>
                <w:i w:val="false"/>
                <w:color w:val="000000"/>
                <w:sz w:val="20"/>
              </w:rPr>
              <w:t>
генде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бірден</w:t>
            </w:r>
            <w:r>
              <w:br/>
            </w:r>
            <w:r>
              <w:rPr>
                <w:rFonts w:ascii="Times New Roman"/>
                <w:b w:val="false"/>
                <w:i w:val="false"/>
                <w:color w:val="000000"/>
                <w:sz w:val="20"/>
              </w:rPr>
              <w:t>
бері-</w:t>
            </w:r>
            <w:r>
              <w:br/>
            </w:r>
            <w:r>
              <w:rPr>
                <w:rFonts w:ascii="Times New Roman"/>
                <w:b w:val="false"/>
                <w:i w:val="false"/>
                <w:color w:val="000000"/>
                <w:sz w:val="20"/>
              </w:rPr>
              <w:t>
леді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left"/>
      </w:pPr>
      <w:r>
        <w:rPr>
          <w:rFonts w:ascii="Times New Roman"/>
          <w:b/>
          <w:i w:val="false"/>
          <w:color w:val="000000"/>
        </w:rPr>
        <w:t xml:space="preserve"> 
2-сызба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2023"/>
        <w:gridCol w:w="2157"/>
        <w:gridCol w:w="1888"/>
        <w:gridCol w:w="2292"/>
        <w:gridCol w:w="2293"/>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жауапты тұлғасы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70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және құжаттарды қабылдау, тіркеу және мемлекеттiк қызметті алушыға құжаттардың алынған күні туралы белгі қойылған тізімдемені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Қарар қойып, уәкілетті органға жіберу үшін білім ұйымының жауапты тұлғасына орындау үшін жібереді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тіркейді, қарар қою үшін уәкілетті орган басшысына жібереді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Қарар қойып, орындау үшін жауапты маманға жібереді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әрекет </w:t>
            </w:r>
          </w:p>
          <w:p>
            <w:pPr>
              <w:spacing w:after="20"/>
              <w:ind w:left="20"/>
              <w:jc w:val="both"/>
            </w:pPr>
            <w:r>
              <w:rPr>
                <w:rFonts w:ascii="Times New Roman"/>
                <w:b w:val="false"/>
                <w:i w:val="false"/>
                <w:color w:val="000000"/>
                <w:sz w:val="20"/>
              </w:rPr>
              <w:t>Келіп түскен құжаттардың және деректердің толықтығын және се-</w:t>
            </w:r>
            <w:r>
              <w:br/>
            </w:r>
            <w:r>
              <w:rPr>
                <w:rFonts w:ascii="Times New Roman"/>
                <w:b w:val="false"/>
                <w:i w:val="false"/>
                <w:color w:val="000000"/>
                <w:sz w:val="20"/>
              </w:rPr>
              <w:t>
німділігін тексеруді іске асырады, экстернат-</w:t>
            </w:r>
            <w:r>
              <w:br/>
            </w:r>
            <w:r>
              <w:rPr>
                <w:rFonts w:ascii="Times New Roman"/>
                <w:b w:val="false"/>
                <w:i w:val="false"/>
                <w:color w:val="000000"/>
                <w:sz w:val="20"/>
              </w:rPr>
              <w:t xml:space="preserve">
пен оқуға рұқсатты даярлайды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Мемлекеттік қызмет алушыға экстернат-</w:t>
            </w:r>
            <w:r>
              <w:br/>
            </w:r>
            <w:r>
              <w:rPr>
                <w:rFonts w:ascii="Times New Roman"/>
                <w:b w:val="false"/>
                <w:i w:val="false"/>
                <w:color w:val="000000"/>
                <w:sz w:val="20"/>
              </w:rPr>
              <w:t xml:space="preserve">
пен оқуға рұқсат береді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Уәкілетті органға барлық құжаттар жиынтығын жібереді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Білім беру ұйымына рұқсатты жібереді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Рұқсатты тіркейді және мемлекеттiк қызметті алушыға береді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3-сызба. Пайдалану нұсқалары (альтернативті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988"/>
        <w:gridCol w:w="2131"/>
        <w:gridCol w:w="2131"/>
        <w:gridCol w:w="2984"/>
        <w:gridCol w:w="1563"/>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ұйымы жауапты тұлғасы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 xml:space="preserve">Өтінішті және құжаттарды қабылдау, тіркеу және мемлекеттiк қызметті алушыға құжаттардың алынған күні туралы белгі қойылған тізімдемені беру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Қарар қойып, білім беру ұйымының жауапты тұлғасына уәкілетті органға жолдау үшін жібереді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тіркейді, қарар қою үшін уәкілетті орган басшысына жібереді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Қарар қойып, орындау үшін жауапты маманға жібереді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әрекет </w:t>
            </w:r>
          </w:p>
          <w:p>
            <w:pPr>
              <w:spacing w:after="20"/>
              <w:ind w:left="20"/>
              <w:jc w:val="both"/>
            </w:pPr>
            <w:r>
              <w:rPr>
                <w:rFonts w:ascii="Times New Roman"/>
                <w:b w:val="false"/>
                <w:i w:val="false"/>
                <w:color w:val="000000"/>
                <w:sz w:val="20"/>
              </w:rPr>
              <w:t>Келіп түскен құжаттардың және деректердің толықтығын және сенімділігін тексеруді іске асырады және қызмет көрсетуден бас тарту туралы дәлелді жауап дайындайды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Қызмет көрсетуден бас тартады</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Уәкілетті органға ілеспе хатпен барлық құжаттар жиынтығын жібереді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Білім беру ұйымына қызмет көрсетуден бас тарту туралы дәлелді жауап жібереді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әрекет </w:t>
            </w:r>
          </w:p>
          <w:p>
            <w:pPr>
              <w:spacing w:after="20"/>
              <w:ind w:left="20"/>
              <w:jc w:val="both"/>
            </w:pPr>
            <w:r>
              <w:rPr>
                <w:rFonts w:ascii="Times New Roman"/>
                <w:b w:val="false"/>
                <w:i w:val="false"/>
                <w:color w:val="000000"/>
                <w:sz w:val="20"/>
              </w:rPr>
              <w:t>Қызмет көрсетуден бас тарту туралы дәлелді жауапты тіркейді және мемлекеттiк қызметті алушыға береді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Әкімшілік іс-әрекеттің логикалық жүйелілігі арасындағы байланысты көрсететін кесте</w:t>
      </w:r>
    </w:p>
    <w:p>
      <w:pPr>
        <w:spacing w:after="0"/>
        <w:ind w:left="0"/>
        <w:jc w:val="both"/>
      </w:pPr>
      <w:r>
        <w:drawing>
          <wp:inline distT="0" distB="0" distL="0" distR="0">
            <wp:extent cx="127254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25400" cy="734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