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88f5" w14:textId="c698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әкімдігінің 2013 жылғы 3 қаңтардағы N 1 қаулысы. Солтүстік Қазақстан облысының Әділет департаментінде 2013 жылғы 8 ақпанда N 2171 тіркелді. Күші жойылды - Солтүстік Қазақстан облысы Айыртау аудандық әкімдігінің 2013 жылғы 23 мамырдағы N 223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23.05.2013 N 223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43-бабына</w:t>
      </w:r>
      <w:r>
        <w:rPr>
          <w:rFonts w:ascii="Times New Roman"/>
          <w:b w:val="false"/>
          <w:i w:val="false"/>
          <w:color w:val="000000"/>
          <w:sz w:val="28"/>
        </w:rPr>
        <w:t>, Қазақстан Республикасы Үкіметінің 2011 жылғы 7 сәуірдегі № 394 «Жергілікті атқарушы органдармен көрсетілетін әлеуметтік қорғау саласында мемлекеттік қызмет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«Тұрғын үй көмегін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Солтүстік Қазақстан облысы Айыртау ауданы әкімдігінің 2012 жылғы 30 тамыздағы № 335 «Солтүстік Қазақстан облысы Айыртау ауданының жұмыспен қамту және әлеуметтік бағдарламалар бөлiмi» мемлекеттiк мекемесiмен көрсетiлетiн мемлекеттiк қызмет регламенттерiн бекiту туралы» қаулысымен бекітілген (Нормативтiк құқықтық кесiмдерді мемлекеттiк тiркеудің тiзiлiмiне 2012 жылғы 13 қыркүйекте № 1849 тіркелген, 2012 жылғы 18 қазанда № 42 «Айыртау таңы» және № 42 «Айыртауские зори» газеттерінде жарияланған) «Тұрғын үй көмегін тағайындау» мемлекеттік қызмет </w:t>
      </w:r>
      <w:r>
        <w:rPr>
          <w:rFonts w:ascii="Times New Roman"/>
          <w:b w:val="false"/>
          <w:i w:val="false"/>
          <w:color w:val="000000"/>
          <w:sz w:val="28"/>
        </w:rPr>
        <w:t>регламентінің</w:t>
      </w:r>
      <w:r>
        <w:rPr>
          <w:rFonts w:ascii="Times New Roman"/>
          <w:b w:val="false"/>
          <w:i w:val="false"/>
          <w:color w:val="000000"/>
          <w:sz w:val="28"/>
        </w:rPr>
        <w:t xml:space="preserve"> күші жойылғаны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Солтүстік Қазақстан облысы Айыртау ауданы әкімінің орынбасары А.Ғ.Махметовке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А.Сейфуллин</w:t>
      </w:r>
    </w:p>
    <w:bookmarkStart w:name="z6" w:id="2"/>
    <w:p>
      <w:pPr>
        <w:spacing w:after="0"/>
        <w:ind w:left="0"/>
        <w:jc w:val="both"/>
      </w:pPr>
      <w:r>
        <w:rPr>
          <w:rFonts w:ascii="Times New Roman"/>
          <w:b w:val="false"/>
          <w:i w:val="false"/>
          <w:color w:val="000000"/>
          <w:sz w:val="28"/>
        </w:rPr>
        <w:t>
Айыртау ауданы әкімдігінің</w:t>
      </w:r>
      <w:r>
        <w:br/>
      </w:r>
      <w:r>
        <w:rPr>
          <w:rFonts w:ascii="Times New Roman"/>
          <w:b w:val="false"/>
          <w:i w:val="false"/>
          <w:color w:val="000000"/>
          <w:sz w:val="28"/>
        </w:rPr>
        <w:t>
2013 жылғы 3 қаңтардағы</w:t>
      </w:r>
      <w:r>
        <w:br/>
      </w:r>
      <w:r>
        <w:rPr>
          <w:rFonts w:ascii="Times New Roman"/>
          <w:b w:val="false"/>
          <w:i w:val="false"/>
          <w:color w:val="000000"/>
          <w:sz w:val="28"/>
        </w:rPr>
        <w:t>
№ 1 қаулысымен бекітілді</w:t>
      </w:r>
    </w:p>
    <w:bookmarkEnd w:id="2"/>
    <w:bookmarkStart w:name="z7" w:id="3"/>
    <w:p>
      <w:pPr>
        <w:spacing w:after="0"/>
        <w:ind w:left="0"/>
        <w:jc w:val="left"/>
      </w:pPr>
      <w:r>
        <w:rPr>
          <w:rFonts w:ascii="Times New Roman"/>
          <w:b/>
          <w:i w:val="false"/>
          <w:color w:val="000000"/>
        </w:rPr>
        <w:t xml:space="preserve"> 
«Тұрғын үй көмегін тағайындау» мемлекеттік қызмет регламенті</w:t>
      </w:r>
    </w:p>
    <w:bookmarkEnd w:id="3"/>
    <w:bookmarkStart w:name="z8" w:id="4"/>
    <w:p>
      <w:pPr>
        <w:spacing w:after="0"/>
        <w:ind w:left="0"/>
        <w:jc w:val="left"/>
      </w:pPr>
      <w:r>
        <w:rPr>
          <w:rFonts w:ascii="Times New Roman"/>
          <w:b/>
          <w:i w:val="false"/>
          <w:color w:val="000000"/>
        </w:rPr>
        <w:t xml:space="preserve"> 
1. Негізгі ұғымдар</w:t>
      </w:r>
    </w:p>
    <w:bookmarkEnd w:id="4"/>
    <w:bookmarkStart w:name="z9" w:id="5"/>
    <w:p>
      <w:pPr>
        <w:spacing w:after="0"/>
        <w:ind w:left="0"/>
        <w:jc w:val="both"/>
      </w:pPr>
      <w:r>
        <w:rPr>
          <w:rFonts w:ascii="Times New Roman"/>
          <w:b w:val="false"/>
          <w:i w:val="false"/>
          <w:color w:val="000000"/>
          <w:sz w:val="28"/>
        </w:rPr>
        <w:t>
      1. Осы «Тұрғын үй көмегін тағайындау»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ұғымдар пайдаланылады:</w:t>
      </w:r>
      <w:r>
        <w:br/>
      </w:r>
      <w:r>
        <w:rPr>
          <w:rFonts w:ascii="Times New Roman"/>
          <w:b w:val="false"/>
          <w:i w:val="false"/>
          <w:color w:val="000000"/>
          <w:sz w:val="28"/>
        </w:rPr>
        <w:t>
      1) құрылымдық-функционалдық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r>
        <w:br/>
      </w:r>
      <w:r>
        <w:rPr>
          <w:rFonts w:ascii="Times New Roman"/>
          <w:b w:val="false"/>
          <w:i w:val="false"/>
          <w:color w:val="000000"/>
          <w:sz w:val="28"/>
        </w:rPr>
        <w:t>
      2) уәкілетті орган - «Солтүстік Қазақстан облысы Айыртау ауданының жұмыспен қамту және әлеуметтік бағдарламалар бөлімі» мемлекеттік мекемесі.</w:t>
      </w:r>
    </w:p>
    <w:bookmarkEnd w:id="5"/>
    <w:bookmarkStart w:name="z10" w:id="6"/>
    <w:p>
      <w:pPr>
        <w:spacing w:after="0"/>
        <w:ind w:left="0"/>
        <w:jc w:val="left"/>
      </w:pPr>
      <w:r>
        <w:rPr>
          <w:rFonts w:ascii="Times New Roman"/>
          <w:b/>
          <w:i w:val="false"/>
          <w:color w:val="000000"/>
        </w:rPr>
        <w:t xml:space="preserve"> 
2. Жалпы ережелер</w:t>
      </w:r>
    </w:p>
    <w:bookmarkEnd w:id="6"/>
    <w:bookmarkStart w:name="z11" w:id="7"/>
    <w:p>
      <w:pPr>
        <w:spacing w:after="0"/>
        <w:ind w:left="0"/>
        <w:jc w:val="both"/>
      </w:pPr>
      <w:r>
        <w:rPr>
          <w:rFonts w:ascii="Times New Roman"/>
          <w:b w:val="false"/>
          <w:i w:val="false"/>
          <w:color w:val="000000"/>
          <w:sz w:val="28"/>
        </w:rPr>
        <w:t>
      2. Мемлекеттік қызмет «Солтүстік Қазақстан облысы Айыртау ауданының жұмыспен қамту және әлеуметтік бағдарламалар бөлімі» мемлекеттік мекемесімен (бұдан әрі - уәкілетті орган), сондай-ақ,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 бойынша Солтүстік Қазақстан облысы бойынша «Халыққа қызмет көрсету орталығы» республикалық мемлекеттік кәсіпорны Филиалының Айыртау ауданы бойынша бөлімі (бұдан әрі - орталық) арқылы көрсетіледі.</w:t>
      </w:r>
      <w:r>
        <w:br/>
      </w:r>
      <w:r>
        <w:rPr>
          <w:rFonts w:ascii="Times New Roman"/>
          <w:b w:val="false"/>
          <w:i w:val="false"/>
          <w:color w:val="000000"/>
          <w:sz w:val="28"/>
        </w:rPr>
        <w:t>
      Мемлекеттік қызметтердің қол жетімділігін қамтамасыз ету мақсатында шалғай елді мекендердің тұрғындарына мобильді орталықтар арқылы мемлекеттік қызмет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w:t>
      </w:r>
      <w:r>
        <w:rPr>
          <w:rFonts w:ascii="Times New Roman"/>
          <w:b w:val="false"/>
          <w:i w:val="false"/>
          <w:color w:val="000000"/>
          <w:sz w:val="28"/>
        </w:rPr>
        <w:t>, Қазақстан Республикасы Үкіметінің 2009 жылғы 30 желтоқсандағы № 2314 қаулысымен бекітілген Тұрғын үй көмегін көрсету ережесінің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Уәкілетті органда және орталықта көрсетілетін мемлекеттік қызмет нәтижесі тұрғын үй көмегін тағайындау туралы хабарлама (бұдан әрі - хабарлама) немесе қағаз жеткізгіште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тұрғын үй көмегін алуға құқығы бар, аталған жерде тұрақты тұратын аз қамтамасыз етілген отбасыларға (азаматтарға) (бұдан әрі – мемлекеттік қызмет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толық ақпарат уәкілетті органның, орталықтың стендтерінде, ресми ақпарат көздерінде орналасқан.</w:t>
      </w:r>
      <w:r>
        <w:br/>
      </w:r>
      <w:r>
        <w:rPr>
          <w:rFonts w:ascii="Times New Roman"/>
          <w:b w:val="false"/>
          <w:i w:val="false"/>
          <w:color w:val="000000"/>
          <w:sz w:val="28"/>
        </w:rPr>
        <w:t>
      Сондай-ақ,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9. Уәкілетті органда мемлекеттік қызмет демалыс және мереке күндерін қоспағанда, күн сайын, дүйсенбіден жұмаға дейін, мекенжайлары мен телефондары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органдардың белгіленген жұмыс кестесіне сәйкес көрсетіледі.</w:t>
      </w:r>
      <w:r>
        <w:br/>
      </w:r>
      <w:r>
        <w:rPr>
          <w:rFonts w:ascii="Times New Roman"/>
          <w:b w:val="false"/>
          <w:i w:val="false"/>
          <w:color w:val="000000"/>
          <w:sz w:val="28"/>
        </w:rPr>
        <w:t>
      Орталықта мемлекеттік қызмет демалыс және мереке күндерін қоспағанда, күн сайын, дүйсенбіден сенбіге дейін, орталықтардың белгіленген жұмыс кестесіне сәйкес түскі үзіліссіз сағат 9.00-ден 19.00-ге дейін көрсетіледі.</w:t>
      </w:r>
      <w:r>
        <w:br/>
      </w:r>
      <w:r>
        <w:rPr>
          <w:rFonts w:ascii="Times New Roman"/>
          <w:b w:val="false"/>
          <w:i w:val="false"/>
          <w:color w:val="000000"/>
          <w:sz w:val="28"/>
        </w:rPr>
        <w:t>
      Орталықта қабылдау тездетіп қызмет көрсетусіз, «электрондық» кезек тәртібімен жүзеге асырылады.</w:t>
      </w:r>
      <w:r>
        <w:br/>
      </w:r>
      <w:r>
        <w:rPr>
          <w:rFonts w:ascii="Times New Roman"/>
          <w:b w:val="false"/>
          <w:i w:val="false"/>
          <w:color w:val="000000"/>
          <w:sz w:val="28"/>
        </w:rPr>
        <w:t>
      Мемлекеттік қызметті алушының қалауы бойынша электрондық кезекті электрондық үкіметтің веб-порталы: www.e.gov.kz арқылы броньдауға болады.</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 көрсету үшін жағдайлар көзделген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p>
    <w:bookmarkEnd w:id="7"/>
    <w:bookmarkStart w:name="z20" w:id="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
    <w:bookmarkStart w:name="z21" w:id="9"/>
    <w:p>
      <w:pPr>
        <w:spacing w:after="0"/>
        <w:ind w:left="0"/>
        <w:jc w:val="both"/>
      </w:pP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мемлекеттік қызмет көрсету мерзімдері:</w:t>
      </w:r>
      <w:r>
        <w:br/>
      </w:r>
      <w:r>
        <w:rPr>
          <w:rFonts w:ascii="Times New Roman"/>
          <w:b w:val="false"/>
          <w:i w:val="false"/>
          <w:color w:val="000000"/>
          <w:sz w:val="28"/>
        </w:rPr>
        <w:t>
      уәкілетті органда – он күнтізбелік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табысын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табысын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 анықтамасы).</w:t>
      </w:r>
      <w:r>
        <w:br/>
      </w:r>
      <w:r>
        <w:rPr>
          <w:rFonts w:ascii="Times New Roman"/>
          <w:b w:val="false"/>
          <w:i w:val="false"/>
          <w:color w:val="000000"/>
          <w:sz w:val="28"/>
        </w:rPr>
        <w:t>
      Мемлекеттік электрондық ақпараттық ресурстар болып табылатын құжаттардың мәліметтерін уәкілетті орган электрондық цифрлық қолтаңбамен қол қойылған электрондық құжаттар нысанында орталықтардың ақпараттық жүйесі арқылы тиісті мемлекеттік ақпараттық жүйелерден алады.</w:t>
      </w:r>
      <w:r>
        <w:br/>
      </w:r>
      <w:r>
        <w:rPr>
          <w:rFonts w:ascii="Times New Roman"/>
          <w:b w:val="false"/>
          <w:i w:val="false"/>
          <w:color w:val="000000"/>
          <w:sz w:val="28"/>
        </w:rPr>
        <w:t>
      Орталықтың қызметкері құжаттар түпнұсқаларының дұрыстығын мемлекеттік органдардың мемлекеттік ақпараттық жүйелерінен ұсынылған мәліметтермен салыстырады, 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14. Уәкілетті органда өтініштердің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 алуға қажетті толтырылған өтініш пен басқа да құжаттар заңды мекенжайы, телефоны, электронды поштасының мекенжайы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уәкілетті органның жауапты тұлғасына тапсырылады. Жауапты тұлғаның кабинет нөмірі туралы мәліметтер мемлекеттік қызмет көрсету жөнінде ақпарат жазылған уәкілетті органның стендінде орналастырылған.</w:t>
      </w:r>
      <w:r>
        <w:br/>
      </w:r>
      <w:r>
        <w:rPr>
          <w:rFonts w:ascii="Times New Roman"/>
          <w:b w:val="false"/>
          <w:i w:val="false"/>
          <w:color w:val="000000"/>
          <w:sz w:val="28"/>
        </w:rPr>
        <w:t>
      Орталық арқылы мемлекеттік қызметті көрсеткен кезде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16. Барлық қажетті құжаттарды тапсырғаннан кейін мемлекеттік қызмет алушыға:</w:t>
      </w:r>
      <w:r>
        <w:br/>
      </w:r>
      <w:r>
        <w:rPr>
          <w:rFonts w:ascii="Times New Roman"/>
          <w:b w:val="false"/>
          <w:i w:val="false"/>
          <w:color w:val="000000"/>
          <w:sz w:val="28"/>
        </w:rPr>
        <w:t>
      1) уәкілетті органда – мемлекеттік қызметті алушыны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құжаттарды ресімдеуге өтінішті қабылдаған орталық қызметкерінің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пакетін алғаннан кейін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18. Мемлекеттік қызмет алушыдан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1) уәкілетті орган арқылы:</w:t>
      </w:r>
      <w:r>
        <w:br/>
      </w:r>
      <w:r>
        <w:rPr>
          <w:rFonts w:ascii="Times New Roman"/>
          <w:b w:val="false"/>
          <w:i w:val="false"/>
          <w:color w:val="000000"/>
          <w:sz w:val="28"/>
        </w:rPr>
        <w:t>
      уәкілетті органның жауапты маманы мемлекеттік қызмет көрсету үшін мемлекеттік қызмет алушыдан қажетті құжаттар тізбесін алады, мемлекеттік қызмет алушыға мемлекеттік қызметті тіркеу күні, орны және алу датасын, құжатты қабылдаған жауапты тұлғаның аты-жөнін, тегін көрсетумен талон береді, өтінішті тіркейді, уәкілетті орган басшысына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жауапты орындаушыға тапсырады;</w:t>
      </w:r>
      <w:r>
        <w:br/>
      </w:r>
      <w:r>
        <w:rPr>
          <w:rFonts w:ascii="Times New Roman"/>
          <w:b w:val="false"/>
          <w:i w:val="false"/>
          <w:color w:val="000000"/>
          <w:sz w:val="28"/>
        </w:rPr>
        <w:t>
      жауапты орындаушы тұрғын үй көмегін алуға тұтынушы қызметінің құқығын анықтауға келіп түскен құжаттарды қарайды, тұрғын үй көмегін тағайындау туралы мемлекеттік қызмет алушыға хабарлама не бас тарту туралы дәлелді жауап дайындайды және қол қою үшін уәкілетті органның басшысына жолдайды;</w:t>
      </w:r>
      <w:r>
        <w:br/>
      </w:r>
      <w:r>
        <w:rPr>
          <w:rFonts w:ascii="Times New Roman"/>
          <w:b w:val="false"/>
          <w:i w:val="false"/>
          <w:color w:val="000000"/>
          <w:sz w:val="28"/>
        </w:rPr>
        <w:t>
      уәкілетті органның басшысы тұрғын үй көмегін тағайындау туралы хабарлама не бас тарту туралы дәлелді жауапқа қол қояды және мемлекеттік қызметті алушыға беру үшін уәкілетті органның жауапты маманына тапсырады;</w:t>
      </w:r>
      <w:r>
        <w:br/>
      </w:r>
      <w:r>
        <w:rPr>
          <w:rFonts w:ascii="Times New Roman"/>
          <w:b w:val="false"/>
          <w:i w:val="false"/>
          <w:color w:val="000000"/>
          <w:sz w:val="28"/>
        </w:rPr>
        <w:t>
      уәкілетті органның жауапты маманы тұрғын үй көмегін тағайындау туралы хабарламаны не бас тарту туралы дәлелді жауапты тіркейді және мемлекеттік қызметті алушыға тапсырады;</w:t>
      </w:r>
      <w:r>
        <w:br/>
      </w:r>
      <w:r>
        <w:rPr>
          <w:rFonts w:ascii="Times New Roman"/>
          <w:b w:val="false"/>
          <w:i w:val="false"/>
          <w:color w:val="000000"/>
          <w:sz w:val="28"/>
        </w:rPr>
        <w:t>
      2) орталық арқылы:</w:t>
      </w:r>
      <w:r>
        <w:br/>
      </w:r>
      <w:r>
        <w:rPr>
          <w:rFonts w:ascii="Times New Roman"/>
          <w:b w:val="false"/>
          <w:i w:val="false"/>
          <w:color w:val="000000"/>
          <w:sz w:val="28"/>
        </w:rPr>
        <w:t>
      мемлекеттік қызметті алушы құжаттарды орталыққа береді;</w:t>
      </w:r>
      <w:r>
        <w:br/>
      </w:r>
      <w:r>
        <w:rPr>
          <w:rFonts w:ascii="Times New Roman"/>
          <w:b w:val="false"/>
          <w:i w:val="false"/>
          <w:color w:val="000000"/>
          <w:sz w:val="28"/>
        </w:rPr>
        <w:t>
      орталық инспекторы құжаттарды қабылдайды, мемлекеттік қызмет алушыға мемлекеттік қызметті тіркеу күні, орны және алу датасын көрсетумен талон береді және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жинайды, құжаттар тізімдемесін құрастырады, құжаттарды уәкілетті органға жолдайды;</w:t>
      </w:r>
      <w:r>
        <w:br/>
      </w:r>
      <w:r>
        <w:rPr>
          <w:rFonts w:ascii="Times New Roman"/>
          <w:b w:val="false"/>
          <w:i w:val="false"/>
          <w:color w:val="000000"/>
          <w:sz w:val="28"/>
        </w:rPr>
        <w:t>
      уәкілетті органның жауапты маманы орталықтан құжаттарды қабылдайды және оларды уәкілетті органның басшысына қарауға тапсырады;</w:t>
      </w:r>
      <w:r>
        <w:br/>
      </w:r>
      <w:r>
        <w:rPr>
          <w:rFonts w:ascii="Times New Roman"/>
          <w:b w:val="false"/>
          <w:i w:val="false"/>
          <w:color w:val="000000"/>
          <w:sz w:val="28"/>
        </w:rPr>
        <w:t>
      уәкілетті органның басшысы келіп түскен құжаттармен танысады, жауапты орындаушыны белгілейді, бұрыштама салады және құжаттарды уәкілетті органның жауапты орындаушысына жібереді;</w:t>
      </w:r>
      <w:r>
        <w:br/>
      </w:r>
      <w:r>
        <w:rPr>
          <w:rFonts w:ascii="Times New Roman"/>
          <w:b w:val="false"/>
          <w:i w:val="false"/>
          <w:color w:val="000000"/>
          <w:sz w:val="28"/>
        </w:rPr>
        <w:t>
      уәкілетті органның жауапты орындаушысы келіп түскен құжаттарды қарайды, хабарлама не бас тарту туралы дәлелді жауап дайындайды, қол қою үшін уәкілетті органның басшысы жібереді;</w:t>
      </w:r>
      <w:r>
        <w:br/>
      </w:r>
      <w:r>
        <w:rPr>
          <w:rFonts w:ascii="Times New Roman"/>
          <w:b w:val="false"/>
          <w:i w:val="false"/>
          <w:color w:val="000000"/>
          <w:sz w:val="28"/>
        </w:rPr>
        <w:t>
      уәкілетті органның басшысы хабарлама не бас тарту туралы дәлелді жауапты қарайды, құжаттарға қол қояды және жауапты маманға тапсырады;</w:t>
      </w:r>
      <w:r>
        <w:br/>
      </w:r>
      <w:r>
        <w:rPr>
          <w:rFonts w:ascii="Times New Roman"/>
          <w:b w:val="false"/>
          <w:i w:val="false"/>
          <w:color w:val="000000"/>
          <w:sz w:val="28"/>
        </w:rPr>
        <w:t>
      уәкілетті органның жауапты маманы хабарлама не бас тарту туралы дәлелді жауапты тіркейді және мемлекеттік қызмет көрсету нәтижесін орталыққа жолдайды;</w:t>
      </w:r>
      <w:r>
        <w:br/>
      </w:r>
      <w:r>
        <w:rPr>
          <w:rFonts w:ascii="Times New Roman"/>
          <w:b w:val="false"/>
          <w:i w:val="false"/>
          <w:color w:val="000000"/>
          <w:sz w:val="28"/>
        </w:rPr>
        <w:t>
      орталық инспекторы мемлекеттік қызметті алушыға хабарлама не мемлекеттік қызметті ұсынудан бас тарту туралы дәлелді жауап береді.</w:t>
      </w:r>
    </w:p>
    <w:bookmarkEnd w:id="9"/>
    <w:bookmarkStart w:name="z29" w:id="10"/>
    <w:p>
      <w:pPr>
        <w:spacing w:after="0"/>
        <w:ind w:left="0"/>
        <w:jc w:val="left"/>
      </w:pPr>
      <w:r>
        <w:rPr>
          <w:rFonts w:ascii="Times New Roman"/>
          <w:b/>
          <w:i w:val="false"/>
          <w:color w:val="000000"/>
        </w:rPr>
        <w:t xml:space="preserve"> 
4. Мемлекеттік қызметті көрсету процесіндегі іс-әрекеттер  (өзара әрекеттестік) тәртібінің сипаттамасы</w:t>
      </w:r>
    </w:p>
    <w:bookmarkEnd w:id="10"/>
    <w:bookmarkStart w:name="z30" w:id="11"/>
    <w:p>
      <w:pPr>
        <w:spacing w:after="0"/>
        <w:ind w:left="0"/>
        <w:jc w:val="both"/>
      </w:pPr>
      <w:r>
        <w:rPr>
          <w:rFonts w:ascii="Times New Roman"/>
          <w:b w:val="false"/>
          <w:i w:val="false"/>
          <w:color w:val="000000"/>
          <w:sz w:val="28"/>
        </w:rPr>
        <w:t>
      19. Мемлекеттік қызмет көрсету процесіне мынадай құрылымдық-функционалдық бірліктер (әрі қарай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4) орталық инспекторы;</w:t>
      </w:r>
      <w:r>
        <w:br/>
      </w:r>
      <w:r>
        <w:rPr>
          <w:rFonts w:ascii="Times New Roman"/>
          <w:b w:val="false"/>
          <w:i w:val="false"/>
          <w:color w:val="000000"/>
          <w:sz w:val="28"/>
        </w:rPr>
        <w:t>
      5)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20.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және ҚФБ процесіндегі әкімшілік әрекеттердің логикалық бір ізділігі арасындағы өзара әрекетті бейнелейтін сызба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1"/>
    <w:bookmarkStart w:name="z33" w:id="12"/>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2"/>
    <w:bookmarkStart w:name="z34" w:id="13"/>
    <w:p>
      <w:pPr>
        <w:spacing w:after="0"/>
        <w:ind w:left="0"/>
        <w:jc w:val="both"/>
      </w:pPr>
      <w:r>
        <w:rPr>
          <w:rFonts w:ascii="Times New Roman"/>
          <w:b w:val="false"/>
          <w:i w:val="false"/>
          <w:color w:val="000000"/>
          <w:sz w:val="28"/>
        </w:rPr>
        <w:t>
      22. Мемлекеттік қызмет көрсету процесіне қатысушылар уәкілетті органның, орталықтың басшысы мен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3"/>
    <w:bookmarkStart w:name="z35" w:id="14"/>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4"/>
    <w:p>
      <w:pPr>
        <w:spacing w:after="0"/>
        <w:ind w:left="0"/>
        <w:jc w:val="both"/>
      </w:pPr>
      <w:r>
        <w:rPr>
          <w:rFonts w:ascii="Times New Roman"/>
          <w:b w:val="false"/>
          <w:i w:val="false"/>
          <w:color w:val="000000"/>
          <w:sz w:val="28"/>
        </w:rPr>
        <w:t>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8"/>
        <w:gridCol w:w="2928"/>
        <w:gridCol w:w="2590"/>
        <w:gridCol w:w="2486"/>
      </w:tblGrid>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ауданының жұмыспен қамту және әлеуметтік бағдарламалар бөлімі» мемлекеттік мекемесі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w:t>
            </w:r>
            <w:r>
              <w:br/>
            </w:r>
            <w:r>
              <w:rPr>
                <w:rFonts w:ascii="Times New Roman"/>
                <w:b w:val="false"/>
                <w:i w:val="false"/>
                <w:color w:val="000000"/>
                <w:sz w:val="20"/>
              </w:rPr>
              <w:t>
Саумалкөл селосы, Шоқан Уәлиханов көшесі, 42, электрондық поштаның мекенжайы: ro_ajyrta@bk.ru</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 сенбі және жексенбі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8(71533)2-13-62, 2-14-48</w:t>
            </w:r>
          </w:p>
        </w:tc>
      </w:tr>
    </w:tbl>
    <w:bookmarkStart w:name="z36" w:id="15"/>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963"/>
        <w:gridCol w:w="2986"/>
        <w:gridCol w:w="3028"/>
        <w:gridCol w:w="290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Айыртау ауданы бойынша бөлімі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Саумалкөл селосы, Сыздықов көшесі, 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8(71533)2-01-84</w:t>
            </w:r>
          </w:p>
        </w:tc>
      </w:tr>
    </w:tbl>
    <w:bookmarkStart w:name="z37" w:id="16"/>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6"/>
    <w:p>
      <w:pPr>
        <w:spacing w:after="0"/>
        <w:ind w:left="0"/>
        <w:jc w:val="both"/>
      </w:pPr>
      <w:r>
        <w:rPr>
          <w:rFonts w:ascii="Times New Roman"/>
          <w:b w:val="false"/>
          <w:i w:val="false"/>
          <w:color w:val="000000"/>
          <w:sz w:val="28"/>
        </w:rPr>
        <w:t>      Әкімшілік әрекеттердің (шаралардың) Бір ізділігі мен өзара әрекеттерін сипаттау</w:t>
      </w:r>
    </w:p>
    <w:bookmarkStart w:name="z38" w:id="17"/>
    <w:p>
      <w:pPr>
        <w:spacing w:after="0"/>
        <w:ind w:left="0"/>
        <w:jc w:val="left"/>
      </w:pPr>
      <w:r>
        <w:rPr>
          <w:rFonts w:ascii="Times New Roman"/>
          <w:b/>
          <w:i w:val="false"/>
          <w:color w:val="000000"/>
        </w:rPr>
        <w:t xml:space="preserve"> 
1-кесте. Уәкілетті органда ҚФБ іс-әрекеттерін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3147"/>
        <w:gridCol w:w="3111"/>
        <w:gridCol w:w="30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мемлекеттік қызметті алушыға талон беру, құжаттарды уәкілетті органның басшысына тапсыру</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жауапты орындаушыны белгілеу, бұрыштама салу</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алуға мемлекеттік қызметті алушы құқығын анықтау үшін құжаттарды қарау, хабарлама не бас тарту туралы дәлелді жауап дайындау</w:t>
            </w:r>
          </w:p>
        </w:tc>
      </w:tr>
      <w:tr>
        <w:trPr>
          <w:trHeight w:val="18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күнтізбелік күні ішінде </w:t>
            </w:r>
          </w:p>
        </w:tc>
      </w:tr>
      <w:tr>
        <w:trPr>
          <w:trHeight w:val="30"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4039"/>
        <w:gridCol w:w="52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жауапқа қол қою</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жауапты тіркеу</w:t>
            </w:r>
          </w:p>
        </w:tc>
      </w:tr>
      <w:tr>
        <w:trPr>
          <w:trHeight w:val="18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хабарлама не бас тарту туралы дәлелді жауап беру</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8"/>
    <w:p>
      <w:pPr>
        <w:spacing w:after="0"/>
        <w:ind w:left="0"/>
        <w:jc w:val="left"/>
      </w:pPr>
      <w:r>
        <w:rPr>
          <w:rFonts w:ascii="Times New Roman"/>
          <w:b/>
          <w:i w:val="false"/>
          <w:color w:val="000000"/>
        </w:rPr>
        <w:t xml:space="preserve"> 
Кесте 2. Орталықтың қатысуымен уәкілетті органдағы ҚФБ-ң іс-әрекеттерінің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5"/>
        <w:gridCol w:w="1950"/>
        <w:gridCol w:w="1709"/>
        <w:gridCol w:w="1858"/>
        <w:gridCol w:w="2191"/>
        <w:gridCol w:w="23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іс-әрекеттері (барысы, жұмыс ағыны)</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олардың сипаттамасы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өтінішті тіркеу, қолхат беру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p>
            <w:pPr>
              <w:spacing w:after="20"/>
              <w:ind w:left="20"/>
              <w:jc w:val="both"/>
            </w:pPr>
            <w:r>
              <w:rPr>
                <w:rFonts w:ascii="Times New Roman"/>
                <w:b w:val="false"/>
                <w:i w:val="false"/>
                <w:color w:val="000000"/>
                <w:sz w:val="20"/>
              </w:rPr>
              <w:t>тізілім құрастыру, құжаттарды уәкілетті органға жіберу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уәкілетті органның басшысына қарау үшін жолдау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бұрыштама қою және уәкілетті органның жауапты орындаушысына тапсыру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алушының тұрғын үй көмегін алу құқығын анықтау үшін құжаттарды қарау, хабарлама не бас тарту туралы дәлелді жауап дайындау</w:t>
            </w:r>
          </w:p>
        </w:tc>
      </w:tr>
      <w:tr>
        <w:trPr>
          <w:trHeight w:val="18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уәкілетті органның басшысына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(қарар)</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қызмет ұсынудан бас тарту туралы дәлелді жауап</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 ішінде</w:t>
            </w:r>
          </w:p>
        </w:tc>
      </w:tr>
      <w:tr>
        <w:trPr>
          <w:trHeight w:val="30" w:hRule="atLeast"/>
        </w:trPr>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939"/>
        <w:gridCol w:w="2798"/>
        <w:gridCol w:w="42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(баламалы) процестің іс-әрекеттер сипаттамасының жалғасы (барысы, жұмыс ағыны)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олардың сипаттамасы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туралы хабарлама не қызметті ұсынудан бас тарту туралы дәлелді жауапқа қол қою</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жауапты тіркеу</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алушыға хабарлама не бас тарту туралы дәлелді жауап беру</w:t>
            </w:r>
          </w:p>
        </w:tc>
      </w:tr>
      <w:tr>
        <w:trPr>
          <w:trHeight w:val="18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нәтижесін орталыққа тапсыру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алғандығы туралы мемлекеттік қызметті алушының қолы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15 минут ішінде, орталыққа беру күніне бір реттен кем емес</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left"/>
      </w:pPr>
      <w:r>
        <w:rPr>
          <w:rFonts w:ascii="Times New Roman"/>
          <w:b/>
          <w:i w:val="false"/>
          <w:color w:val="000000"/>
        </w:rPr>
        <w:t xml:space="preserve"> 
3 кесте. Пайдалану нұсқалары. Негізгі процесс.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2626"/>
        <w:gridCol w:w="2378"/>
        <w:gridCol w:w="2166"/>
        <w:gridCol w:w="2473"/>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 Орталық</w:t>
            </w:r>
          </w:p>
          <w:p>
            <w:pPr>
              <w:spacing w:after="20"/>
              <w:ind w:left="20"/>
              <w:jc w:val="both"/>
            </w:pPr>
            <w:r>
              <w:rPr>
                <w:rFonts w:ascii="Times New Roman"/>
                <w:b w:val="false"/>
                <w:i w:val="false"/>
                <w:color w:val="000000"/>
                <w:sz w:val="20"/>
              </w:rPr>
              <w:t>инспекторы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 Орталықтың жинақтау бөлімінің инспекторы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 Уәкілетті органның жауапты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 Уәкілетті органның басшысы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 Уәкілетті органның жауапты орындаушысы</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Орталықтың жинақтау бөліміне құжаттарды жинау, құжаттарды уәкілетті органға жолдау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өтінішті қабылдау, тіркеу, өтінішті уәкілетті органның басшысына жолдау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хабарлама дайындау, құжаттарды уәкілетті органның басшысына тапсыру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хабарлама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Хабарламаны тіркеу. Хабарламаны орталыққа тапсырады немесе мемлекеттік қызметті алушыға береді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Хабарламаға қол қою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left"/>
      </w:pPr>
      <w:r>
        <w:rPr>
          <w:rFonts w:ascii="Times New Roman"/>
          <w:b/>
          <w:i w:val="false"/>
          <w:color w:val="000000"/>
        </w:rPr>
        <w:t xml:space="preserve"> 
4 кесте. Пайдалану нұсқалары. Баламалы процесс.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9"/>
        <w:gridCol w:w="2626"/>
        <w:gridCol w:w="2378"/>
        <w:gridCol w:w="2166"/>
        <w:gridCol w:w="2473"/>
      </w:tblGrid>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инспекторы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Орталықтың жинақтау бөлімінің инспекторы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басшысы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w:t>
            </w:r>
          </w:p>
          <w:p>
            <w:pPr>
              <w:spacing w:after="20"/>
              <w:ind w:left="20"/>
              <w:jc w:val="both"/>
            </w:pPr>
            <w:r>
              <w:rPr>
                <w:rFonts w:ascii="Times New Roman"/>
                <w:b w:val="false"/>
                <w:i w:val="false"/>
                <w:color w:val="000000"/>
                <w:sz w:val="20"/>
              </w:rPr>
              <w:t>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қабылдау, қолхат беру, өтінішті тіркеу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Жинақтау бөліміне құжаттарды жинау, құжаттарды уәкілетті органға жолдау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Орталықтан немесе мемлекеттік қызметті алушыдан өтінішті қабылдау, тіркеу, өтінішті уәкілетті органның басшысына жолдау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белгілеу, бұрыштама салу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Өтінішті қарау, бас тарту туралы дәлелді жауап дайындау, құжаттарды уәкілетті органның басшысына тапсыру</w:t>
            </w:r>
          </w:p>
        </w:tc>
      </w:tr>
      <w:tr>
        <w:trPr>
          <w:trHeight w:val="30" w:hRule="atLeast"/>
        </w:trPr>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Мемлекеттік қызметті алушыға бас тарту туралы дәлелді жауап беру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тіркеу, орталыққа тапсыру немесе мемлекеттік қызметті алушыға береді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21"/>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1"/>
    <w:p>
      <w:pPr>
        <w:spacing w:after="0"/>
        <w:ind w:left="0"/>
        <w:jc w:val="both"/>
      </w:pPr>
      <w:r>
        <w:rPr>
          <w:rFonts w:ascii="Times New Roman"/>
          <w:b w:val="false"/>
          <w:i w:val="false"/>
          <w:color w:val="000000"/>
          <w:sz w:val="28"/>
        </w:rPr>
        <w:t>      Әкімшілік әрекеттердің логикалық бір ізділігі арасындағы өзара әрекеттесуді бейнелейтін сызбалар</w:t>
      </w:r>
    </w:p>
    <w:bookmarkStart w:name="z43" w:id="22"/>
    <w:p>
      <w:pPr>
        <w:spacing w:after="0"/>
        <w:ind w:left="0"/>
        <w:jc w:val="left"/>
      </w:pPr>
      <w:r>
        <w:rPr>
          <w:rFonts w:ascii="Times New Roman"/>
          <w:b/>
          <w:i w:val="false"/>
          <w:color w:val="000000"/>
        </w:rPr>
        <w:t xml:space="preserve"> 
1 сызба. Мемлекеттік қызметті алушының уәкілетті органға жүгінген кезіндегі ҚФБ әрекетін сипаттау</w:t>
      </w:r>
    </w:p>
    <w:bookmarkEnd w:id="22"/>
    <w:p>
      <w:pPr>
        <w:spacing w:after="0"/>
        <w:ind w:left="0"/>
        <w:jc w:val="both"/>
      </w:pPr>
      <w:r>
        <w:drawing>
          <wp:inline distT="0" distB="0" distL="0" distR="0">
            <wp:extent cx="9321800" cy="589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321800" cy="5892800"/>
                    </a:xfrm>
                    <a:prstGeom prst="rect">
                      <a:avLst/>
                    </a:prstGeom>
                  </pic:spPr>
                </pic:pic>
              </a:graphicData>
            </a:graphic>
          </wp:inline>
        </w:drawing>
      </w:r>
    </w:p>
    <w:bookmarkStart w:name="z44" w:id="23"/>
    <w:p>
      <w:pPr>
        <w:spacing w:after="0"/>
        <w:ind w:left="0"/>
        <w:jc w:val="left"/>
      </w:pPr>
      <w:r>
        <w:rPr>
          <w:rFonts w:ascii="Times New Roman"/>
          <w:b/>
          <w:i w:val="false"/>
          <w:color w:val="000000"/>
        </w:rPr>
        <w:t xml:space="preserve"> 
2 сызба. Мемлекеттік қызметті алушының орталыққа жүгінген кезіндегі ҚФБ әрекетін сипаттау</w:t>
      </w:r>
    </w:p>
    <w:bookmarkEnd w:id="23"/>
    <w:p>
      <w:pPr>
        <w:spacing w:after="0"/>
        <w:ind w:left="0"/>
        <w:jc w:val="both"/>
      </w:pPr>
      <w:r>
        <w:drawing>
          <wp:inline distT="0" distB="0" distL="0" distR="0">
            <wp:extent cx="81153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15300" cy="582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