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aa97" w14:textId="ee2a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Аққайың ауданының бюджеті туралы" Аққайың ауданының мәслихатының 2012 жылғы 20 желтоқсандағы N 9-1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2013 жылғы 10 желтоқсандағы N 18-1 шешімі. Солтүстік Қазақстан облысының Әділет департаментінде 2013 жылғы 12 желтоқсанда N 2438 болып тіркелді. Қолданылу мерзімінің өтуіне байланысты күші жойылды (Солтүстік Қазақстан облысы Аққайың ауданы мәслихаты аппаратының 2015 жылғы 10 наурыздағы N 5.2.1-13/45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(Солтүстік Қазақстан облысы Аққайың ауданы мәслихаты аппаратының 10.03.2015 N 5.2.1-13/45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 106-бабының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Аққайың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"2013-2015 жылдарға арналған Аққайың ауданының бюджеті туралы" Аққайың ауданының мәслихатының 2012 жылғы 20 желтоқсандағы № 9-1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11 қаңтарда № 2055 тіркелген, 2013 жылғы 31 қаңтардағы "Аққайың" газетінде, 2013 жылғы 31 қаңтардағы "Колос"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2013-2015 жылдарға арналған Аққайың ауданының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келісті сәйкесінше бекітілсін, соның ішінде 2013 жылға мына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-1 809 845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- 243654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- 3227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- 25 695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- 1 1537 269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- 1 825 291,3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- 28 770,8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- 31 158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- 2 387, 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- 4 980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- 4 980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түскен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-49 197,1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- 49 197,1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абзац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2013 жылына арналған аудан бюджетіне нысаналы трансферттер жалпы сомасы 121375 мың теңге ескерілсін, соның ішінде:";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9860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мектеп мұғалімдеріне және мектепке дейінгі білім ұйымдарының тәрбиешілеріне біліктілік санаты үшін үстемеақы мөлшерін ұлғайтуға 11 733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шақырылған ХVIII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Фильберт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Аққайың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Құрманбаев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экономика және 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2013 жылғы 10 желтоқсан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Гонтарь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18-1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1-қосымша 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жылғы 20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Аққайың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58"/>
        <w:gridCol w:w="1158"/>
        <w:gridCol w:w="5989"/>
        <w:gridCol w:w="31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түсiмдері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бизнесiне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мүлкін жалға беруден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мекемелермен ұйымдастырылған мемлекеттік сатып алуды өткізуден түсетін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мекемелермен ұйымдастырылған мемлекеттік сатып алуды өткізуден түсетін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қаржыландыратын, сондай -ақ Қазақстан Республикасы Ұлттық банкінің бюджетінен (шығастар сметасынан) ұсталатын және қаржыландыратын мемлекеттік мекемелер салатын айыппұлдар, өсемпұлдар,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қаржыландыратын, сондай -ақ Қазақстан Республикасы Ұлттық банкінің бюджетінен (шығастар сметасынан) ұсталатын және қаржыландыратын мемлекеттік мекемелер салатын айыппұлдар, өсемпұлдар,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мекемелеріне тіркелген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мекемелеріне тіркелген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1 825 291,3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аул, ауылдық округ әкімі аппаратының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мемлекеттiк жоспарлау ауданның (облыстық маңызы бар қаланың) бюджеттiк атқару және коммуналдық меншiгiн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Қажетті-орындау әрекеті, соттық,құқықтық, қауіпсіздік, қоғамдық тәртібі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1 266 830,6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орталығының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жер қатынастар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және ветеринария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Қаржыландыру активтермен операция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-49 197,1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