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c6c1" w14:textId="3ecc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аумағында үгіттік баспа материалдарын орналастыру орындарын, селолық округтер және ауылдық округі әкімдері үміткерлердің таңдаушыларымен кездесуді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2013 жылғы 5 шілдедегі N 174 қаулысы. Солтүстік Қазақстан облысының Әділет департаментінде 2013 жылғы 11 шілдеде N 2316 болып тіркелді. Күші жойылды - Солтүстік Қазақстан облысы Аққайың ауданы әкімдігінің 2013 жылғы 19 тамыздағы N 210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Аққайың ауданы әкімдігінің 19.08.2013 N 210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 1995 жылғы 28 қыркүйектегi Конституциялық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аудандық маңызы бар қалалары, ауылдық округтерi, ауылдық округтiң құрамына кiрмейтiн кенттерi мен ауылдары әкiмдерiнiң сайлауын өткiзудiң кейбiр мәселелерi туралы» Қазақстан Республикасы Президентiнiң 2013 жылғы 24 сәуiрдегi № 555 Жарлығымен бекітілген Қазақстан Республикасының аудандық маңызы бар қалалары, ауылдық округтерi, ауылдық округтiң құрамына кiрмейтiн кенттерi мен ауылдары әкiмдерiн қызметке сайлау, өкiлеттiгiн тоқтату және қызметтен босату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Аққайың аудандық сайлау комиссиясымен бірлесіп (келісім бойынша), Солтүстік Қазақстан облысы Аққайың ауданының аумағында селолық округтер және ауылдық округ әкімдері үміткерлердің таңдаушыларымен кездесуін өткізу үшін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үгіттік баспа материалдарын орналастыру орындары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Аққайың ауданының аумағында келісім-шарт негізінде селолық округтер және ауылдық округ әкімдері үміткерлердің таңдаушыларымен кездесуін өткізу үшін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үй-жайлар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Махаббат Төлегенқызы Дүйсембаеваға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бірінші ресми жарияланған күнінен он күнтізбелік күні өткеннен кейін қолданысқа енгізіледі және 2013 жылдың 23 шілдесінен болған қарым-қатынасына таралады.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Аққайың ауданының әкімі                    Қ.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Аққайың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                     М.Т. Дүйсембаева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5 шілде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орналастырудың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4692"/>
        <w:gridCol w:w="7310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алдындағы үгіттің үгіттік баспа материалдарын орналастыруға арналған қондырғылардың орны және мекенжайы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қалқан: Смирново селосы 9 Май көшесі, 67, «Аққайың ауданы Мәслихатының аппараты» мемлекеттік мекемесінің жанында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аумағында селолық округ және ауылдық округі әкімдерінің үміткерлерімен таңдаушылардың кездесуге арналған келісім негізінде ұсынылатын тұрғын-жайлардың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5191"/>
        <w:gridCol w:w="7151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округтің, елдімекеннің атауы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Таңдаушылармен кездесуге арналған тұрғын-жай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селосы: «Аққайың ауданы Мәслихатының аппараты» мемлекеттік мекемесі, мәжіліс залы, 9 Май көшесі, 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