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d1f8" w14:textId="bf8d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көтермелеудің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2013 жылғы 21 қаңтардағы N 12 қаулысы. Солтүстік Қазақстан облысының Әділет департаментінде 2013 жылғы 22 ақпанда N 2190 болып тіркелді. Күші жойылды - Солтүстік Қазақстан облысы Аққайың аудандық әкімдігінің 2013 жылғы 12 қарашадағы N 270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Аққайың аудандық әкімдігінің 12.11.2013 N 270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жергiлiктi мемлекеттiк басқару және өзiн-өзi басқару туралы» Қазақстан Республикасы 2001 жылғы 23 қаңтардағы Заңы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«Қоғамдық тәртiптi қамтамасыз етуге азаматтардың қатысуы туралы» Қазақстан Республикасы 2004 жылғы 9 шiлдедегi Заңы 3-бабы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келісті қоғамдық тәртiптi қамтамасыз етуге қатысатын азаматтарды көтермелеудiң түрлерi мен </w:t>
      </w:r>
      <w:r>
        <w:rPr>
          <w:rFonts w:ascii="Times New Roman"/>
          <w:b w:val="false"/>
          <w:i w:val="false"/>
          <w:color w:val="000000"/>
          <w:sz w:val="28"/>
        </w:rPr>
        <w:t>мөлшерлерi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берiлген Қоғамдық тәртiптi қамтамасыз етуге қатысатын азаматтарды көтермелеу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Аққайың ауданы әкімінің орынбасары С.Ә. Сабралинға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Аққайың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бөлімінің бастығы     С. Сахатов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ж. 21 қаңтар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тәртiптi қамтамасыз етуге қатысатын азаматтарды көтермелеудiң түрлерi мен мөлшерлерi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Аққайың ауданы әкiмiнiң Алғыс хаты.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10 есептiк айлық есептiк көрсеткiштен аспайтын мөлшердегi ақшалай сыйақы.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Бағасы 10 есептiк айлық есептiк көрсеткiштен аспайтын құнды сыйлық.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 қаулысымен бекiтiлдi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тәртiптi қамтамасыз етуге қатысатын азаматтарды көтермелеу қағидасы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Қағида қоғамдық тәртiптi қамтамасыз етуге қатысатын азаматтарды көтермелеу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тәртiптi қамтамасыз етуге қатысатын азаматтарды көтермелеу мәселелерiн Қоғамдық тәртiптi қамтамасыз етуге қатысатын азаматтарды көтермелеу жөнiндегi аудандық комиссия (бұдан әрi – Комиссия)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белсендi қатысатын азаматтарды көтермелеу туралы ұсынымды Комиссияға қарауға «Солтүстiк Қазақстан облысының iшкi iстер департаментi Аққайың ауданының ішкі істер бөлімі» мемлекеттiк мекемесi (бұдан әрi – СҚО IIД Аққайың ауданының ІІБ) енгiзедi.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шешiм көтермелеу үшiн негiз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Көтермелеу түрлерiн, соның iшiнде ақшалай сыйақы мөлшерiн, көтермеленушiнiң қоғамдық тәртiптi қамтамасыз етуге қосқан үлесiн ескере отыра, Комиссия белгiлейдi.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құнды сыйлықты алу үшiн Комиссия қабылдайтын шешiмге сәйкес, қосымша СҚО IIД Аққайың ауданының ІІБ бастығының бұйрығы шығарылады.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СҚО IIД Аққайың ауданының ІІБ ақшалай сыйақыны төлеудi және бағалы сыйлықты алуды облыстық бюджет қаражаты есебiнен жүргiзедi.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Көтермелеулердi төлеуге қаражат облыстық бюджетте, Солтүстік Қазақстан облысының ішкі істер департаменті 252 003 «Қоғамдық тәртiптi қамтамасыз етуге қатысатын азаматтарды көтермелеу» бюджеттiк бағдарламасымен көзделедi.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Қоғамдық тәртiптi қамтамасыз етуге қосқан үлесi үшiн азаматтарға Аққайың ауданы әкiмiнiң Алғыс хатын, ақшалай сыйақы, бағалы сыйлықтар берудi СҚО IIД Аққайың ауданының ІІБ салтанатты жағдайда жүзеге асырады.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