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dccc" w14:textId="b7ed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кәсіпорындары мен ұйымдарында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25 желтоқсандағы N 2422 қаулысы. Солтүстік Қазақстан облысының Әділет департаментінде 2013 жылғы 26 желтоқсанда N 2461 болып тіркелді. Күші жойылды - Солтүстік Қазақстан облысы Петропавл қаласы әкімдігінің 2014 жылғы 25 желтоқсандағы N 2482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Петропавл қаласы әкімдігінің 25.12.2014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2482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№ 149 Заңын іске асыру бойынша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жылға арналған ақылы қоғамдық жұмыстар жүргізілетін қала кәсіпорындары мен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олардың түрлері және көлемдері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жұмыссыздардың еңбекақы төлемінің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"Петропавл қаласының қаржы бөлімі" мемлекеттік мекемесі 451-002-100 "Жұмыспен қамту бағдарламасы. Қоғамдық жұмыстар" бағдарламасы бойынша осы мақсаттарға жергілікті бюджетте көзделген қаражат шегінде қоғамдық жұмыстарды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қызметкерлердің еңбекақы төлемі "2014-2016 жылдарға арналған республикалық бюджет туралы" Қазақстан Республикасының 2013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есебінен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Бекітілген ақылы қоғамдық жұмыстар жүргізілетін қала кәсіпорындары мен ұйымдарының тізбесі, олардың түрлері және көлемдеріне сәйкес мәлімделген және бекітілген қажеттілік санында қоғамдық жұмыстарға ұсыныс пен сұраныс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Қоғамдық жұмыстардың шарттары бес күн ұзақтығымен, екі демалыс күнімен қалыпты жұмыс аптасы белгіленеді. Еңбек жағдайларын ескере, еңбек шартымен көзделген жұмыс уақытының икемді режимі белгіленуі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"Петропавл қаласының жұмыспен қамту және әлеуметтік бағдарламалар бөлімі" мемлекеттік мекемесі: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уақытша қоғамдық жұмыстарға жұмыссыз азаматтарды жіберуді қамтамасыз етсін, бекітілген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күнінен бастап он күнтізбелік күн өткен соң қолданысқа енгізіледі және 2014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қаласының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серіктестігінің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Қалиев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 соқырлар 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бірлестігінің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Сейдімбек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 актілерін орындау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 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Базылов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 статистика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арнайы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басқармасы"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Ілияс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жанындағы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(Қазақстан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 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аппаратының)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сотының кеңсесі"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Ақтанов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істері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лицензиялау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Мұқажанов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Салық басқармасы"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Мұхамеджанов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"Облыстық наркологиялық орталық"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кәсіпорнының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еңбек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Ғабдуллин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желтоқсан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бекітілді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Солтүстік Қазақстан облысы Петропавл қалалық әкімдігінің 30.04.2014 </w:t>
      </w:r>
      <w:r>
        <w:rPr>
          <w:rFonts w:ascii="Times New Roman"/>
          <w:b w:val="false"/>
          <w:i w:val="false"/>
          <w:color w:val="ff0000"/>
          <w:sz w:val="28"/>
        </w:rPr>
        <w:t>N 691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 күнінен бастап он күнтізбелік күн өткен соң қолданысқа енгізіледі және 01.04.2014 бастап туындаған құқықтық қатынастарға таралады).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223"/>
        <w:gridCol w:w="906"/>
        <w:gridCol w:w="3914"/>
        <w:gridCol w:w="2698"/>
        <w:gridCol w:w="589"/>
        <w:gridCol w:w="381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"Коммунхоз Петропавловск"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абаттандыру-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қалашықтарды тұрғызуда қосымша жұмыстарды орындауға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 мұзды блоктар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Өңірлік даму министрлігі Құрылыс және тұрғын үй-коммуналдық шаруашылық істері комитетінің Солтүстік Қазақстан облысы бойынша Мемлекеттік сәулет-құрылыс бақылау және лицензиялау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Солтүстік Қазақстан облысы Сот актілерін орындау бойынша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"Солтүстік Қазақстан облысының Әділет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өңдеуге және сақтауға даярлауға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Жоғарғы соты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қызметін қамтамасыз ету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және жеделділігін жақсарту мақсатында мәліметтер дерекқорын, ағымдағы құжаттаманы құруға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 Солтүстік Қазақстан облысы бойынша Салық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Петропавл қаласы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бойынша салық есептілігі нысанын жіберуде салық төлеушілерге көмек ксөрсету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тапсыру үшін салық төлеушілер істерін қалыптас-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тыру, салық төлеушілер-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экономикалық істері бойынша құжаттарды сөгу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Ішкі істер департаменті Петропавл қаласының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көрсету; салынған әкімшілік айыппұлдарды төлеу қажеттігі туралы халықпен түсіндіру жұмыстарын өткізу, іргелес орналасқан аумақтарды санитарлық тазалау және жинау мәселелері жөнінде әңгіме-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жіберу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 беру бөлігінде қала халқына сапалы жедел қызмет көрсету бойынша қағаз дерекқорын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бірлік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қаласының қорғаныс істері жөніндегі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дардың, әскерге шақырылған-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дардың, әскери міндеттілер-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дің, техникалар-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деректер қорын қалыптастыруға көмек көрсету; шақыру қағаздарын тарату және тапсыру; жеке істерді ресімдеу және құжаттарды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шақыртуды беру, 30000 іс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Әділет департаменті Петропавл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көрсету; құжаттарды өңдеуге және сақтауға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әкімдігінің "Облыстық наркологиялық орталық"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мемлекеттің кәсіпорнының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дәрігері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дәрістер, әңгімелесулер өткізу барысында маманға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адамды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оңалту бойынша мүгедектермен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халықпен қоғамдық науқандар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Хаттамалық тапсырмалар бойынша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дайындау, ақпарат жинау, электрондық қорды қалыптас-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және шығыс хат-хабарын тіркеу және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мәселелері жөнінде қоңырау шалуға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тарату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санатының мәліметтер дерекқорын жүргізу жөніндегі техникалық жұмыстарды жүргізуге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жер қатынастар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учаскелерін тексеруге және таңдауға акт жасауға, оларды есепке қоюға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таратуға және жеткізуге көмек көрсету, объект құрылысының сапасын бақылау және мониторингін қамтамасыз ету мақсатында құрылыс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мәжілістер мен кеңестерге дайындалуға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түгендеу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сақтауға дайындауға, таратуға және жеткізуге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дене тәрбиесі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тарату және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 әкімдігінің тұрғын үй инспекциясы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құжаттарын өңдеуге және басшы тапсырмала-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орындауға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"СҚО еңбек инспекциясы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бекітілді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жұмыссыздар еңбекақы төлемінің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5726"/>
        <w:gridCol w:w="2850"/>
        <w:gridCol w:w="2655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Физикалық жүктеме және ашық ауамен байланысты жұмыстар (қаланы абаттандыру, тазалау, жөндеу және құрылыс жұмыстары)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ең төменгі еңбекақы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физикалық жүктемемен байланыссыз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ең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