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5a22" w14:textId="f4c5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Петропавл қаласының бюджеті туралы" Петропавл 
қалалық мәслихатының 2012 жылғы 14 желтоқсандағы N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2013 жылғы 21 қазандағы N 1 шешімі. Солтүстік Қазақстан облысының Әділет департаментімен 2013 жылғы 23 қазанда N 2377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Петропавл қаласының бюджеті туралы» Петропавл қалалық мәслихатының 2012 жылғы 14 желтоқсандағы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11 қаңтардағы № 2052 мемлекеттік нормативтік құқықтық актілерді тіркеу тізілімінде тіркелген, 2013 жылғы 25 қаңтардағы «Қызылжар Нұры», 2013 жылғы 25 қаңтардағы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14 109 112,3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7 015 132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1 126 444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5 893 726,3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15 228 875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-1 119 762,7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дефицитін (профицитін пайдалану) қаржыландыру – 1 119 762,7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737967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265020,1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646815,8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қалалық бюджетте республикалық бюджеттен 3 608 860 мың теңге сомасында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қалалық бюджетте облыстық бюджеттен 1 260 727,3 мың теңге сомасында нысаналы трансферттер және кредиттер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2013 жылғы арналған қаланың жергілікті атқарушы органының резерві 43 661,4 мың теңге сомасында нысаналы трансферттер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Л. Жалмұқанова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653"/>
        <w:gridCol w:w="9053"/>
        <w:gridCol w:w="25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14 109 112,3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7 015 132,0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1 529 522,0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193 572,0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995 117,0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659 760,0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1 126 444,0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5 893 726,3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5 893 726,3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5 893 726,3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15 228 875,0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233 532,2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170 075,5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134 262,6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30 611,6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1 048,6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16 975,4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6 119 007,7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5 924 863,8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3 981 117,9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276 939,0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876 255,5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199 735,4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72 230,2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132 227,9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6 235 463,4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4 164 928,8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2 480 178,8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1 661 921,0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22 265,6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2 049 799,6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128 868,1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297 622,0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247 112,1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529 824,7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336 776,3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323 790,5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абаттандыру. Жергілікті бюджет қаражаты есебінен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471 320,5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113 141,0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27 456,7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62 055,1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55 968,1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26 141,7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25 509,9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247 111,3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250 502,2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119 639,5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632 936,0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571 011,6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60 814,8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65 921,8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-1 119 762,7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1 119 762,7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33"/>
        <w:gridCol w:w="9173"/>
        <w:gridCol w:w="203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3 608 860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685 323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 ақы мөлшерін ұлғайтуға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жабдықпен, бағдарламалық қамсыздандырумен қамтамасыз етуге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474 887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біліктілік санаты үшін қосымша ақы мөлшерін ұлғайтуға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2 441 998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2 192 798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928 482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458 482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құрылысына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1 264 316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Шәжімбаев көшесінен Есіл көшесіне дейінгі учаскедегі, Егеменді Қазақстан көшесінен Пушкин көшесіне дейінгі учаскедегі Егеменді Қазақстан көшесі бойынша ашық нөсер кәрізін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көшесіндегі жабық нөсер кәрізін реконструкциялау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көшесіндегі тиісті коллекторына қосумен орнату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облыстық бюджеттен берілетін мақсатты трансферттердің және кредиттердің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93"/>
        <w:gridCol w:w="9033"/>
        <w:gridCol w:w="25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1 260 727,3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бейнебақылау үшін аппаратура сатып алуға және орнатуға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жақсы Білім ұйымы конкурсының нәтижесі бойынша сыйақы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электрондық оқулықтарды енгізуге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беруге мемлекеттік тапсырысты орналастыруға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жақсы Білім ұйымы конкурсының нәтижесі бойынша сыйақы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1 200 705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973 797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95 пәтерлік № 3 тұрғын үй құрылысы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80 пәтерлік № 4 тұрғын үй құрылысы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75 пәтерлік тұрғын үй құрылысы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Уәлиханов-Шухов көшесі бойындағы 90 пәтерлі тұрғын үй құрылысы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Победа-Набережная көшесі бойындағы 55 пәтерлі тұрғын үй құрылысы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жетімді баспана - 2020 бағдарламасының аясында тұрғын үйлер құрылысына жоба-сметалық құжаттаманы әзірлеу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263 507,2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226 907,3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47 554,8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73 544,5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Шәжімбаев көшесінен Есіл көшесіне дейінгі учаскедегі, Егеменді Қазақстан көшесінен Пушкин көшесіне дейінгі учаскедегі Егеменді Қазақстан көшесі бойынша ашық нөсер кәрізін реконструкциялау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тазарту имараттарын реконструкциялау (2 және 3-кезек)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көшесіндегі жабық нөсер кәрізін реконструкциялау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көшесіндегі тиісті коллекторына қосумен орнату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18 301,2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би көшесінен бастап Пушкин көшесіне дейін Зауыт көшесінің кәріз коллекторларын реконструкциялауға жоба-сметалық құжаттаманы әзірлеу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көшесінен "Южных" торларына дейін Пушкин көшесінің кәріз коллекторларын реконструкциялауға жоба-сметалық құжаттаманы әзірлеу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көшесінен ПАМЖЗ дейін Шухов көшесінің кәріз коллекторын реконструкциялауға жоба-сметалық құжаттаманы әзірлеу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 көшесінен бастап Алматы көшесіне дейін Гоголь көшесінің су құбырларын реконструкциялауға жоба-сметалық құжаттаманы әзірлеу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көшесінен Строитель көшесіне дейін Мүсірепов көшесіндегі су құбырларын реконструкциялауға жоба-сметалық құжаттаманы әзірлеу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1 қаңтарға қалыптасқан қалалық бюджеттің бос қалдықтарын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713"/>
        <w:gridCol w:w="8893"/>
        <w:gridCol w:w="20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256 333,4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36 287,3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74 352,3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192 875,0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