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9f4a7" w14:textId="9c9f4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 алушылардың тізіміне қосуға өтінім беру мерзімдерін және Петропавл 
қаласында 2013 жылы басым ауыл шаруашылық дақылдарын егудің оңтайлы 
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қаласы әкімдігінің 2013 жылғы 9 шілдедегі N 1219 қаулысы. Солтүстік Қазақстан облысының Әділет департаментінде 2013 жылғы 12 шілдеде N 2322 болып тіркелді. Күші жойылды - Солтүстік Қазақстан облысы Петропавл қаласы әкімдігінің 2013 жылғы 19 тамыздағы N 1549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Петропавл қаласы әкімдігінің 19.08.2013 N 1549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«Өсімдік шаруашылығы өнімінің шығымдылығы мен сапасын арттыруға жергілікті бюджеттерден субсидиялау қағидасын бекіту туралы» Қазақстан Республикасы Үкіметінің 2011 жылғы 4 наурыздағы № 221 қаулысымен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Петропавл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Субсидия алушылардың тізіміне қосуға өтінім беру мерзімдері және Петропавл қаласында 2013 жылы басым ауыл шаруашылық дақылдарын егудің оңтайлы мерзімдері анықталсын,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Н. Б. Байбақтиновқа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алғашқы ресми жариялаған күннен кейін он күнтізбелік күн өткен соң қолданысқа енгізіледі және 2013 жылғы 10 мамырдан бастап туындағандарға қатысты таратылады.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Т. Закариянов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Петропавл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9 шілде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1219 қаулысына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 алушылардың тізіміне қосуға өтінім беру мерзімдерін және Петропавл қаласында 2013 жылы басым ауылшаруашылық дақылдарын егудің оңтайлы мерзімдері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2653"/>
        <w:gridCol w:w="4493"/>
        <w:gridCol w:w="4433"/>
      </w:tblGrid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Өтінім беру мерзімдері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Егу мерзімдері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шілдеге дейін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15.05.2013 жылғы – 30.05.2013 жылғы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Сәбіз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шілдеге дейін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10.05.2013 жылғы – 20.05.2013 жылғы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Қызылша 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 жылғы 20 шілдеге дейін 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25.05.2013 жылғы – 5.06.2013 жылғы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шілдеге дейін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25.05.2013 жылғы – 12.06.2013 жылғы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қыркүйекке дейін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01.09.2013 жылғы – 30.12.2013 жылғы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