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10dd" w14:textId="9bd1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2013 жылғы 25 маусымдағы N 1151 қаулысы. Солтүстік Қазақстан облысының Әділет департаментінде 2013 жылғы 9 шілдеде N 2304 болып тіркелді. Күші жойылды – Солтүстік Қазақстан облысы Петропавл қаласы әкімдігінің 2016 жылғы 13 сәуірдегі N 729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13.04.2016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ережелерін бекіту туралы" Қазақстан Республикасы Үкіметінің 2005 жылғы 21 сәуірдегі № 371 қаулысымен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Петропавл қаласы аумағында көшпелі сауданы жүзеге асыру үшін арнайы орындар белгіленсін,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Н. 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маусымдағы № 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аумағында көшпелі сауданы жүзеге асыруға арналған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0279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р/к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және Қазақстан Конституциясы көшелерінің қиылысы, "Ғабит Мүсірепов атындағы облыстық балалар жасөспірімдер кітапханасы" коммуналдық мемлекеттік мекемесі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және Қазақстан Конституциясы көшелерінің қиылысы, "Сердечная" дәріханасының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және Қазақстан Конституциясы көшелерінің қиылысы. "Полиграфия" акционерлік қоғамы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және Қазақстан Конституциясы көшелерінің қиылысы, Орталық алаң ауданы, Солтүстік Қазақстан облысы Петропавл қаласы әкімдігі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 саябағының аумағында: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"Дельфин" фонтаны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"Даниал" дәмханасының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"Медведи" мүсінінің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к., "Рахат" сауда үйі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және Интернациональная көшелерінің қиылысы, "Алаугаз" жауапкершілігі шектеулі серіктестігі гүлбағының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көшесі, Солтүстік Қазақстан облысы бойынша "Халыққа қызмет көрсету орталығы" республикалық мемлекеттік кәсіпорны филиалының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көшесі, Мағжан Жұмабаев гүлбағы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саябағы – Орталық кіре беріс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саябағы – "Бақыт" автожанармай құю станциясы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өзеніндегі қалалық жағажай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"Северная звезда" стелласы (Пестрое көлі)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және Ыбырай Алтынсарин көшелерінің қиылысы, "Elle"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және Кеңес Одағының батыры Андрей Максимович Хименко атындағы көшелердің қиылысы, "Славянка"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"Экспресс"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"Северный" тұрмыстық үйі мен № 23 орта мектептің арасындағы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көшесі, "Черемушки"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көшесі, "Янтарь"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көшесі, № 2 үй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Уәлиханов көшесі, "Изюминка"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Евней Бөкетов және Александр Пушкин көшелерінің қиылысы, "Продукты" дүкені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Рижская көшесі, Қазақстан Республикасы Денсаулық сақтау министрлігі Солтүстік Қазақстан облысы әкімдігінің жанындағы "3-ші қалалық аурухана" шаруашылық жүргізу құқығындағы коммуналдық мемлекеттік мекемесі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