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d0c" w14:textId="77e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2013 жылғы 14 қаңтардағы N 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2013 жылғы 6 маусымдағы N 1019 қаулысы. Солтүстік Қазақстан облысының Әділет департаментінде 2013 жылғы 12 маусымда N 2294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2013 жылғы 14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қаңтардағы Нормативтік құқықтық актілердің мемлекеттік тізілімінде тіркелген № 2070, «Қызылжар нұры» газетінің 2013 жылғы 25 қаңтардағы, «Проспект СК» газетінің 2013 жылғы 25 қаңтардағы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 жүргізілетін қала кәсіпорындары мен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олардың түрлері және көлемдері жаңа редакцияда мазмұндалсын,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жұмыссыздар еңбекақысы төлемінің 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мазмұндалсын,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Н.Б. Байбақтиновқа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онымен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 бас дәрігерінің м.а.          А. 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СҚО Петропавл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«Коммунхоз Петропавловск»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М.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 басшысы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Сот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департаменті» ММ басшысы    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статистика және арнайы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 бастығы      Ж. Ілияс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«Облыстық наркологиялық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жанындағы соттардың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қызметін қамтамасыз ету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аппаратының)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кеңсесі» ММ басшысы           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басқармасы» ММ басшысы       М. Мұхамеджанов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 РММ бастығы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бастығы                     Ә. Қасейінов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маусым № 1019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 №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614"/>
        <w:gridCol w:w="984"/>
        <w:gridCol w:w="3226"/>
        <w:gridCol w:w="2363"/>
        <w:gridCol w:w="1631"/>
        <w:gridCol w:w="1696"/>
      </w:tblGrid>
      <w:tr>
        <w:trPr>
          <w:trHeight w:val="14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атауы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 (ай)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көзі</w:t>
            </w:r>
          </w:p>
        </w:tc>
      </w:tr>
      <w:tr>
        <w:trPr>
          <w:trHeight w:val="27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қаласының тұрғын үй-коммуналдық шаруашылығы, жолаушылар көлігі және автомобиль жолдары бөлімінің» мемлекеттік мекемесінің Петропавл қаласы әкімдігіне қарасты «Коммунхоз» мемлекеттік коммуналдық кәсіпорны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 қалашықтарды тұрғызуда қосымша жұмыстарды орындауға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мұзды блоктар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дайындауға, ксерокөшірме жасауға, материалдарды жіберуге және жеткізуге көмек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халықпен қоғамдық науқандар ұйымдастыруға және жүргізуге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«Сот актілерін орындау бойынша департаменті»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«Солтүстік Қазақстан облысының Әділет департаменті»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өңдеуге және сақтауға даярлауға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Солтүстік Қазақстан облыстық сотының кеңсесі»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жеделділігі мақсатында мәліметтер дерекқорын құруға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 Солтүстік Қазақстан облысы бойынша Салық департаментінің Петропавл қаласы бойынша салық басқармасы»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хабарлама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бағдарламалар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санатының мәліметтер дерекқорын жүргізу жөніндегі техникалық жұмыстарды жүргізуге көмек көрсету; мұрағаттық құжаттарды өңдеуге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учаскелерін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құжат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қаласының кәсіпкерлік, ауыл шаруашылығы және ветеринария бөлімі» мемлекеттік мекемесі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жасауға көмек, құжаттарды өңдеуге және сақтауға даярлауға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коммуналдық меншігіне қабылдау үшін иесіз тұрғын және адам тұрмайтын объектілерді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тұрғын объектілерін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«ЖИТС-тің алдын алу және күрес жөніндегі Солтүстік Қазақстан облыстық орталығы» мемлекеттік мекемесі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әлжуаз топтарының арасында АИТВ–инфекциясы таралуының алдын алу мақсатында алдын алу бағдарламаларын іске асыруға көмек көрсету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әңгімелесулер өткізу барысында маманға көмек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 Петропавл қаласының ішкі істер басқармасы»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 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 шамасына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облысының Әділет департаменті Петропавл қаласының әділет басқармасы»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АХАЖ бойынша мұрағаттық құжаттармен, жылжымайтын мүлікке құқықты тіркеу бойынша, жеке тұлғаларды тіркеу бойынша жұмыстарға көмек көрсету, құжаттарды сақтауға даярлауда өңдеуге көмек көрсету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Солтүстік Қазақстан облысы әкімдігінің «Облыстық наркологиялық орталығы» шаруашылық жүргізу құқығындағы мемлекеттік коммуналдық қазыналық кәсіпорны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әңгімелесулер өткізу барысында маманға көмек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экономика және бюджеттік жоспарлау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көрсету;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дене тәрбиесі және спорт бөлімі» мемлекеттік мекемесі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 шамасына қарай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 әкімдігінің тұрғын үй инспекциясы бөлімі» коммуналдық мемлекеттік мекемесі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адам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маусым № 1019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 №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жұмыссыздар еңбекақы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704"/>
        <w:gridCol w:w="4183"/>
        <w:gridCol w:w="4455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жүктеме және ашық ауамен байланысты жұмыстар (қаланы абаттандыру, тазалау, жөндеу және құрылыс жұмыстары)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ең төменгі еңбекақы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физикалық жүктемемен байланыссыз жұмыстар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ең төменгі еңбекақы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