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6d8e" w14:textId="34c6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Солтүстік Қазақстан облыстық мәслихаты және Петропавл қалалық мәслихатының депутаттығына кандидаттардың сайлаушылармен кездесуіне үй-жайлар беруге және үгіттік 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2013 жылғы 25 қаңтардағы N 114 қаулысы. Солтүстік Қазақстан облысының Әділет департаментінде 2013 жылғы 28 ақпанда N 2194 болып тіркелді. Күші жойылды - Солтүстік Қазақстан облысы Петропавл қаласы әкімдігінің 2013 жылғы 3 сәуірдегі N 595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03.04.2013 N 595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Солтүстік Қазақстан облыстық мәслихатының және Петропавл қалалық мәслихатының депутаттығына барлық кандидаттар үшін үгіттік баспа материалдарын орналастыруға орындар белгіленсін,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облыстық мәслихатының және Петропавл қалалық мәслихатының депутаттығына кандидаттардың сайлаушылармен кездесуі үшін шарт негізінде үй-жайлар берілсін,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Ш.Т. Кариноваға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Қала әкімі                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   Н. Петров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қаңтардағы № 114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және Петропавл қалалық мәслихатының депутаттығына барлық кандидаттардың 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1902"/>
        <w:gridCol w:w="5589"/>
        <w:gridCol w:w="3687"/>
      </w:tblGrid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- Әуезов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- Абай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252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158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- Қазақстан Конституциясы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- Ғабит Мүсірепов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 көшесі 103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- Жұмабаев көшелерінің қиылысы, Солтүстік Қазақстан мемлекеттік университеті ауданы, № 6 корпус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- Астана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- Театральная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6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237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195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- Казақстан Конституциясы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188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және Медведев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Бензостройдың соңғы аялдамасы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Болатбаев көшесі, 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Украинская көшесі, 203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Хименко - Уәлиханов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кенті, Солнечная және Дачная көшелерінің қиылысы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Борки кенті, Зеленая көшесі, «Шапағат» дүкені ауданы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кенті, 2-ші Заречная көшесі, «Макс» дүкені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көшесі, «Әскери институт» аялдамасы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конструкция нысанындағы «стенд»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қаңтардағы № 114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 және Петропавл қалалық мәслихаты депутаттығының кандидаттарына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
кездесуге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3309"/>
        <w:gridCol w:w="7148"/>
      </w:tblGrid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атауы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орналасқан жері мен мекен-жайы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мемлекеттік коммуналдық қазыналық кәсіпорны, Қ. Сәтбаев көшесі, 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