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ab58" w14:textId="177a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жер беті көздерінің су ресурстарын пайдаланғаны үшін төлем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2013 жылғы 28 желтоқсандағы N 23/5 шешімі. Солтүстік Қазақстан облысының Әділет департаментінде 2014 жылғы 24 қаңтарда N 2514 болып тіркелді. Күші жойылды (Солтүстік Қазақстан облысы мәслихатының 06.01.2015 N 2.1-11/05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(Солтүстік Қазақстан облысы мәслихатының 06.01.2015 N 2.1-11/05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міндетті төлемдер туралы» 2008 жылғы 10 желтоқсандағы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487-бабына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2003 жылғы 9 шілдедегі Қазақстан Республикасы Су Кодексінің 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бойынша жер беті көздерінен Есіл өзені бассейінінен су ресурстарын пайдаланғаны үшін 2014 жылға арналған төлем ставкалары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бірінші ресми жариялаған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ХХІІІ сессиясының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мәлихаттың хатшысы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Тимофеев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Едіресов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облыстық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ХХІІІ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жылғы 28 желтоқсандағы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23/5 шешіміне қосымша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 2014 жылға арналған Есіл бассейнінің жер беті көздерінің су ресурстарын пайдаланғаны үшін төлем ставкаларының мөлшерлері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1252"/>
        <w:gridCol w:w="1845"/>
        <w:gridCol w:w="1104"/>
        <w:gridCol w:w="2508"/>
        <w:gridCol w:w="1250"/>
        <w:gridCol w:w="3818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су пайдалану түрі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ставка (теңге)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жылға арналған базалық ставка (теңге)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Инфляция коэффиценті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арналған төлем ставкасы (теңге) 5 бағ*6 бағ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Тұрмыстық-пайдалану және коммуналдық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 м.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89,59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95,86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Жылуэлектр қуатын қоса алғанда өнеркәсіп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 м.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248,19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265,56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 м.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жинауды жүзеге асыратын тоған шаруашылығы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текше м.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70,49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75,42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шаруашылығы, су көздерінен балық аулайтын тұтынушылар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179,16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1.07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191,70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Гидроэнергетика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кВт/сағ.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26,71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т.км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1,07</w:t>
            </w:r>
          </w:p>
        </w:tc>
        <w:tc>
          <w:tcPr>
            <w:tcW w:w="3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