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43f8" w14:textId="fa84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жылдарңға арналған Солтүстік Қазақстан облысының облыстық бюджеті туралы" Солтүстік Қазақстан облыстық мәслихаттың 2012 жылғы 7 желтоқсандағы N 10/1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2013 жылғы 9 желтоқсандағы N 22/11 шешімі. Солтүстік Қазақстан облысының Әділет департаментінде 2013 жылғы 10 желтоқсанда N 2421 болып тіркелді. Күші жойылды (Солтүстік Қазақстан облысы мәслихатының 2014 жылғы 9 қаңтардағы N 2.1-11/03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мәслихатының 2014 жылғы 9 қаңтардағы N 2.1-11/03 хаты)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«2013-2015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 қаулысына өзгерістер мен толықтырулар енгізу туралы» Қазақстан Республикасы Үкіметінің 2013 жылғы 30 қарашадағы № 1295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Солтүстік Қазақстан облысының облыстық бюджеті туралы» Солтүстік Қазақстан облыстық мәслихаттың 2012 жылғы 7 желтоқсандағы № 10/1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4 қаңтарда № 2043 тіркелген, 2013 жылғы 12 қаңтардағы «Солтүстік Қазақстан» газетінде, 2013 жылғы 12 қаңтардағы «Северный Казахстан»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Солтүстік Қазақстан облысының облыстық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95 331 728,4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11 437 877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750 798,8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1 996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83 141 056,6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96 213 031,6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1 575 566,3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1 908 618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333 051,7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– -2 456 869,5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2 456 869,5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                 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мәслихаты                       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XXII сессиясының төрағасы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Тимофеев                               Қ. Едіресов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желтоқсандағы № 22/11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Солтүстiк Қазақстан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745"/>
        <w:gridCol w:w="726"/>
        <w:gridCol w:w="8531"/>
        <w:gridCol w:w="24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95 331 728,4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11 437 877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10 205 227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10 205 227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1 232 650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1 232 650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750 798,8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42 584,6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1 160,6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</w:t>
            </w:r>
          </w:p>
        </w:tc>
      </w:tr>
      <w:tr>
        <w:trPr>
          <w:trHeight w:val="7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</w:t>
            </w:r>
          </w:p>
        </w:tc>
      </w:tr>
      <w:tr>
        <w:trPr>
          <w:trHeight w:val="11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612 834</w:t>
            </w:r>
          </w:p>
        </w:tc>
      </w:tr>
      <w:tr>
        <w:trPr>
          <w:trHeight w:val="13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612 834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81 685,2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81 685,2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83 141 056,6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235 478,6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235 478,6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82 905 578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82 905 578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96 213 031,6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1 338 309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44 469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516 400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жөніндегі қызметтер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448 114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37 339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510 572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125 335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377 000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118 387</w:t>
            </w:r>
          </w:p>
        </w:tc>
      </w:tr>
      <w:tr>
        <w:trPr>
          <w:trHeight w:val="8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113 417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148 481</w:t>
            </w:r>
          </w:p>
        </w:tc>
      </w:tr>
      <w:tr>
        <w:trPr>
          <w:trHeight w:val="6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140 729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84 857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22 136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62 721</w:t>
            </w:r>
          </w:p>
        </w:tc>
      </w:tr>
      <w:tr>
        <w:trPr>
          <w:trHeight w:val="10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15 087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32 565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4 378 896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4 378 896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3 865 732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321 684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47 611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тұтқындалған адамдарды ұстауды ұйымдастыру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65 053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9 118 130,0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50 135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122 539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71 323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49 375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7 584 047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88 189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1 148 907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490 576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152 653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130 414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2 859 347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1 424 328</w:t>
            </w:r>
          </w:p>
        </w:tc>
      </w:tr>
      <w:tr>
        <w:trPr>
          <w:trHeight w:val="13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166 471</w:t>
            </w:r>
          </w:p>
        </w:tc>
      </w:tr>
      <w:tr>
        <w:trPr>
          <w:trHeight w:val="10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</w:t>
            </w:r>
          </w:p>
        </w:tc>
      </w:tr>
      <w:tr>
        <w:trPr>
          <w:trHeight w:val="10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381 200</w:t>
            </w:r>
          </w:p>
        </w:tc>
      </w:tr>
      <w:tr>
        <w:trPr>
          <w:trHeight w:val="10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196 656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111 928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218 564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285 295,0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150 377,0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134 918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1 067 401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871 577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23 264 673,4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19 369 259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94 581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399 636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88 113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</w:t>
            </w:r>
          </w:p>
        </w:tc>
      </w:tr>
      <w:tr>
        <w:trPr>
          <w:trHeight w:val="10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2 703 409</w:t>
            </w:r>
          </w:p>
        </w:tc>
      </w:tr>
      <w:tr>
        <w:trPr>
          <w:trHeight w:val="11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2 495 433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506 017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436 924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32 784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289 804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449 869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201 900</w:t>
            </w:r>
          </w:p>
        </w:tc>
      </w:tr>
      <w:tr>
        <w:trPr>
          <w:trHeight w:val="10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287 925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303 106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567 550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47 147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1 319 567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464 770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Ақысыз медициналық көмектің кепілдендірілген көлемі шеңберінде онкологиялық аурулармен ауыратындарға медициналық көмек көрсету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1 454 345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6 940 630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3 895 414,4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3 895 414,4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2 786 948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1 971 238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387 843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147 992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44 418</w:t>
            </w:r>
          </w:p>
        </w:tc>
      </w:tr>
      <w:tr>
        <w:trPr>
          <w:trHeight w:val="8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935 392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32 734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189 921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799 101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764 483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еңбек инспекциясы басқармасы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7 087 044,5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50 246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47 197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35 610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6 423 345,2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1 826 957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1 878 507,2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елді мекендерді сумен жабдықтау жүйесін дамытуға берілетін нысаналы даму трансферттері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2 695 176</w:t>
            </w:r>
          </w:p>
        </w:tc>
      </w:tr>
      <w:tr>
        <w:trPr>
          <w:trHeight w:val="13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тұрғын жай салуға және (немесе) сатып алуға және инженерлік-коммуникациялық инфрақұрылымды дамытуға және (немесе) сатып алуға берілетін нысаналы даму трансферттері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549 865,3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коммуналдық үй-шаруашылық саласындағы мемлекеттік саясатты іске асыру жөніндегі қызметтер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41 213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сумен жабдықтауға және су бұру жүйелерін дамытуға берілетін нысаналы даму трансферттері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269 489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29 226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147 554,8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нысаналы даму трансферттері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62 382,5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2 284 996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430 664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90 905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339 481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77 256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31 124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1 029 770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82 957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141 331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419 409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102 969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186 736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39 452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20 533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647 265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37 443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түрлі спорт түрлері бойынша құрама командалардың мүшелерін республикалық және халықаралық спорт жарыстарына дайындау және қатыстыру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526 040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туризм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12 761 059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87 272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36 434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46 738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633 263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527 969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10 819 381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297 371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844 627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1 001 337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1 718 113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3 246 420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515 740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12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59 394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экономикалық қолжетімділігін арттыру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2 170 424</w:t>
            </w:r>
          </w:p>
        </w:tc>
      </w:tr>
      <w:tr>
        <w:trPr>
          <w:trHeight w:val="10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заттарың,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756 015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84 427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7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160 814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107 671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4 552 677,3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4 552 677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1 309 529,6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1 431 689,1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111 750,2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1 620 871,4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2 280 859,3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106 895,5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106 895,5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321 592</w:t>
            </w:r>
          </w:p>
        </w:tc>
      </w:tr>
      <w:tr>
        <w:trPr>
          <w:trHeight w:val="10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асыруға аудандар (облыстық маңызы бар қалалар) бюджеттеріне ағымдағы нысаналы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238 186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жергілікті атқарушы органдардың штат санын ұлғайтуға берілетін ағымдағы нысаналы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дін істер саласындағы мемлекеттік саясатты іске асыру жөніндегі қызметтер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1 007 523,3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498 586,5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508 936,8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11 581,5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8 866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2 625,5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туризм басқармасы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825 575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жеке кәсіпкерлікті қолдау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684 366,5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55 891,3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4 742,2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26 112 868,1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26 112 868,1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418 258,7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8 080,4</w:t>
            </w:r>
          </w:p>
        </w:tc>
      </w:tr>
      <w:tr>
        <w:trPr>
          <w:trHeight w:val="10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701 608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1 575 566,3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1 908 618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туризм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570 651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570 651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570 651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6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тапшылығы (профицитi)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-2 456 869,5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2 456 869,5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1 690 651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1 690 651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1 690 651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желтоқсандағы № 22/11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жылдың 1 қаңтарына қалыптасқан бюджеттік қаражаттың бос қалдықтары және 2012 жылы пайдаланылмаған, нысаналы мақсатқа сай пайдаланылмаған республикалық және облыстық бюджеттерден нысаналы трансферттерді қайтару есебінен облыстық бюджет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05"/>
        <w:gridCol w:w="782"/>
        <w:gridCol w:w="897"/>
        <w:gridCol w:w="7785"/>
        <w:gridCol w:w="2193"/>
      </w:tblGrid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 пайдаланылмаған қаражаттардың қайтарылуы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2 814,2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190 127,6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төмен тұрған органдарынан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190 127,6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алынатын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190 127,6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183 864,2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145 067,7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5 288,9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1 801,8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19 590,3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2 651,5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2 949,8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2 667,7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38 310,6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38 796,5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7 423,5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1 028,7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27 611,2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6 263,4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6 263,4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пайдаланудағы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1 279 743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"Корнеевка гимназиясы" ҚММ еңбекақы төлеу қоры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шағын-орталықтарының еңбекақы төлеу қоры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а. 300 оқушыға арналған мектеп салуға ЖСҚ әзірлеу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Новоишимское с. 200 орындық жатын корпусымен 400 орынға арналған мектеп-интернат салуға ЖСҚ әзірлеу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ауданының Смирнов с. 250 келімге арналған аудандық емхана салу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69 948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Явленка с. ауысымына 250 келімге арналған аудандық емхана салу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97 849,2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М.Жұмабаев ауданының Булаев қ. ауысымына 250 келімге арналған емхана салу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149 991,7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Сергеевка қ. ауысымына 250 келімге арналған емхана салу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188 754,5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155 815</w:t>
            </w:r>
          </w:p>
        </w:tc>
      </w:tr>
      <w:tr>
        <w:trPr>
          <w:trHeight w:val="9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155 815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қ. 50 пәтерлі тұрғын үй салу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142 947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№ 3 шағын ауданында 95 пәтерлі тұрғын үй салу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69 436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№ 4 шағын ауданында 80 пәтерлі тұрғын үй салу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73 031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шағын ауданында 75 пәтерлі тұрғын үй салу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қаласындағы Шухов к.- Я.Гашек өтпе жолы бойындағы әкімшілік-тұрмыстық ғимаратқа инженерлік-коммуникациялық инфрақұрылым салу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42 438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қаласындағы Шухов к.- Я.Гашек өтпе жолы бойында әкімшілік-тұрмыстық ғимарат салу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индустриялық инфрақұрылымды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426 339,1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418 258,7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