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506e" w14:textId="3a55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облысының облыстық бюджеті туралы" Солтүстік Қазақстан облыстық мәслихаттың 2012 жылғы 7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11 қазандағы N 21/1 шешімі. Солтүстік Қазақстан облысының Әділет департаментімен 2013 жылғы 23 қазанда N 2376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мәслихаттың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«Солтүстік Қазақстан» газетінде, 2013 жылғы 12 қаңтардағы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95 538 498,7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11 437 877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750 398,8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83 348 226,9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96 419 801,9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1 581 338,3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333 051,7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-2 462 641,5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2 462 641,5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Солтүстік Қазақстан облысының жергілікті атқарушы органының резерві 106 895,5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 сессиясының төрағасы                   К. Бішімов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 Едіресов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қазандағы № 21/1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22"/>
        <w:gridCol w:w="726"/>
        <w:gridCol w:w="8304"/>
        <w:gridCol w:w="24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95 538 498,7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750 398,8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1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83 348 227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96 419 801,9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1 339 509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511 772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3 891 035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9 193 107,0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7 719 626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3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223 792,0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23 291 806,4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19 396 392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1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6 955 568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2 787 758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1 971 690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799 459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764 841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еңбек инспекциясы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6 967 369,5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6 270 625,2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2 542 456</w:t>
            </w:r>
          </w:p>
        </w:tc>
      </w:tr>
      <w:tr>
        <w:trPr>
          <w:trHeight w:val="13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582 910,3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302 534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1 025 752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түрлі спорт түрлері бойынша құрама командалардың мүшелерін республикалық және халықаралық спорт жарыстарына дайындау және қатыстыру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12 931 081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10 989 403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4 562 750,3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1 314 863,6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1 625 610,4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2 298 245,3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353 303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1 010 198,3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808 575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415 816,0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1 581 338,3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-2 462 641,5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2 462 641,5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қазандағы № 21/1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пайдаланылмаған, нысаналы мақсатқа сай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82"/>
        <w:gridCol w:w="782"/>
        <w:gridCol w:w="801"/>
        <w:gridCol w:w="7670"/>
        <w:gridCol w:w="2308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187 684,9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187 684,9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187 684,9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181 421,5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142 625,0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26 095,0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38 310,6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1 277 300,3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"Корнеевка гимназиясы" ҚММ еңбекақы төлеу қоры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шағын-орталықтарының еңбекақы төлеу қоры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а. 300 оқушыға арналған мектеп салуға ЖСҚ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Новоишимское с. 200 орындық жатын корпусымен 400 орынға арналған мектеп-интернат салуға ЖСҚ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Смирнов с. 250 келімге арналған аудандық емхана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с. ауысымына 250 келімге арналған аудандық емхана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Булаев қ. ауысымына 250 келімге арналған емхана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Сергеевка қ. ауысымына 250 келімге арналған емхана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 50 пәтерлі тұрғын үй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3 шағын ауданында 95 пәтерлі тұрғын үй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4 шағын ауданында 80 пәтерлі тұрғын үй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шағын ауданында 75 пәтерлі тұрғын үй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Шухов к.- Я.Гашек өтпе жолы бойындағы әкімшілік-тұрмыстық ғимаратқа инженерлік-коммуникациялық инфрақұрылым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Шухов к.- Я.Гашек өтпе жолы бойында әкімшілік-тұрмыстық ғимарат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423 896,4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415 816,0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