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43aa" w14:textId="e094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Солтүстік Қазақстан облысының облыстық бюджеті туралы" Солтүстік Қазақстан облыстық мәслихаттың 2012 жылғы 7 желтоқсандағы N 10/1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2013 жылғы 24 қыркүйектегі N 20/1 шешімі. Солтүстік Қазақстан облысының Әділет департаментімен 2013 жылғы 26 қыркүйекте N 2369 болып тіркелді. Күші жойылды (Солтүстік Қазақстан облысы мәслихатының 2014 жылғы 9 қаңтардағы N 2.1-11/03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(Солтүстік Қазақстан облысы мәслихатының 2014 жылғы 9 қаңтардағы N 2.1-11/03 хаты)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«2013–2015 жылдарға арналған республикалық бюджет туралы» Қазақстан Республикасының Заңын іске асыру туралы» Қазақстан Республикасы Yкiметiнiң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енгiзу туралы» Yкiметiнiң 2013 жылғы 13 қыркүйектегi № 954 қаулысына сәйкес, Солтүстік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Солтүстік Қазақстан облысының облыстық бюджеті туралы» Солтүстік Қазақстан облыстық мәслихаттың 2012 жылғы 7 желтоқсандағы № 10/1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4 қаңтарда № 2043 тіркелген, 2013 жылғы 12 қаңтардағы «Солтүстік Қазақстан» газетінде, 2013 жылғы 12 қаңтардағы «Северный Казахстан»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Солтүстік Қазақстан облысының облыстық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95 527 332,2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11 637 638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552 147,2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83 337 547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96 408 635,4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1 560 114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1 914 390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354 276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-2 441 417,2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2 441 417,2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Қ. Едіресов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қыркүйектегі № 20/1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Солтүстiк Қазақстан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687"/>
        <w:gridCol w:w="726"/>
        <w:gridCol w:w="8381"/>
        <w:gridCol w:w="25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95 527 332,2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11 637 638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552 147,2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14 174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1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454 212</w:t>
            </w:r>
          </w:p>
        </w:tc>
      </w:tr>
      <w:tr>
        <w:trPr>
          <w:trHeight w:val="13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454 212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83 337 547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222 355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222 355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83 115 192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83 115 192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96 408 635,4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1 140 733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44 469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513 024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жөніндегі қызметтер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448 114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33 963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304 772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122 535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121 487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156 981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149 229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94 643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10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44 018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4 410 458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4 410 458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3 891 495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321 684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 тұтқындалған адамдарды ұстауды ұйымдастыру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20 112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65 245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9 192 249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124 539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1 064 976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869 152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7 711 826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1 150 970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494 823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152 653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2 921 077</w:t>
            </w:r>
          </w:p>
        </w:tc>
      </w:tr>
      <w:tr>
        <w:trPr>
          <w:trHeight w:val="8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1 446 105</w:t>
            </w:r>
          </w:p>
        </w:tc>
      </w:tr>
      <w:tr>
        <w:trPr>
          <w:trHeight w:val="10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167 692</w:t>
            </w:r>
          </w:p>
        </w:tc>
      </w:tr>
      <w:tr>
        <w:trPr>
          <w:trHeight w:val="11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11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407 062</w:t>
            </w:r>
          </w:p>
        </w:tc>
      </w:tr>
      <w:tr>
        <w:trPr>
          <w:trHeight w:val="10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196 656</w:t>
            </w:r>
          </w:p>
        </w:tc>
      </w:tr>
      <w:tr>
        <w:trPr>
          <w:trHeight w:val="8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127 695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212 064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231 159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23 310 053,4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19 371 166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94 581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399 636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136 798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2 701 409</w:t>
            </w:r>
          </w:p>
        </w:tc>
      </w:tr>
      <w:tr>
        <w:trPr>
          <w:trHeight w:val="11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2 477 424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432 676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289 804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445 869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201 900</w:t>
            </w:r>
          </w:p>
        </w:tc>
      </w:tr>
      <w:tr>
        <w:trPr>
          <w:trHeight w:val="10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296 994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305 376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567 550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1 303 355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464 770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1 456 981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6 970 284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3 938 887,4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3 938 887,4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2 778 943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1 978 515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387 843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154 817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935 392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32 734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189 921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788 635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752 717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еңбек инспекциясы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6 803 051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36 718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33 669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8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31 923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31 923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6 170 836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1 826 957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1 778 717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2 542 457</w:t>
            </w:r>
          </w:p>
        </w:tc>
      </w:tr>
      <w:tr>
        <w:trPr>
          <w:trHeight w:val="12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тұрғын жай салуға және (немесе) сатып алуға және инженерлік-коммуникациялық инфрақұрылымды дамытуға және (немесе) сатып алуға берілетін нысаналы даму трансферттері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536 787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коммуналдық үй-шаруашылық саласындағы мемлекеттік саясатты іске асыру жөніндегі қызметтер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сумен жабдықтауға және су бұру жүйелерін дамытуға берілетін нысаналы даму трансферттері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306 361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нысаналы даму трансферттері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2 276 602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219 498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17 057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648 440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42 189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523 044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802 279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78 939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140 365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419 409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431 464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89 705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341 481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77 256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20 533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13 254 746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92 462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36 434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51 928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633 263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11 307 878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116 682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431 023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694 451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1 318 337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1 708 186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3 246 595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515 740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12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экономикалық қолжетімділігін арттыру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2 364 982</w:t>
            </w:r>
          </w:p>
        </w:tc>
      </w:tr>
      <w:tr>
        <w:trPr>
          <w:trHeight w:val="10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756 015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160 814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107 671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54 646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4 569 354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4 569 354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1 318 562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1 435 819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 қаржыландыру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112 178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1 623 958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2 317 244,5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95 423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95 423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359 028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10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асыруға аудандар (облыстық маңызы бар қалалар) бюджеттеріне 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269 897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жергілікті атқарушы органдардың штат санын ұлғайтуға берілетін 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835 866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673 257,8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«Бизнестің жол картасы - 2020» бағдарламасы шеңберінде бизнесті жүргізуді сервистік қолдау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дін істер саласындағы мемлекеттік саясатты іске асыру жөніндегі қызметтер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1 021 262,5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501 261,5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26 099 744,5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26 099 744,5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405 135,1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701 608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1 560 114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1 914 390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тапшылығы (профицитi)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-2 441 417,2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2 441 417,2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