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f18a" w14:textId="874f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облысының облыстық бюджеті туралы" Солтүстік Қазақстан облыстық мәслихаттың 2012 жылғы 7 желтоқсандағы N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облыстық мәслихатының 2013 жылғы 29 тамыздағы N 19/1 шешімі. Солтүстік Қазақстан облысының Әділет департаментінде 2013 жылғы 9 қыркүйекте N 2351 болып тіркелді. Күші жойылды (Солтүстік Қазақстан облысы мәслихатының 2014 жылғы 9 қаңтардағы N 2.1-11/03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 Күші жойылды (Солтүстік Қазақстан облысы мәслихатының 2014 жылғы 9 қаңтардағы N 2.1-11/03 хаты)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Солтүстік Қазақстан облысының облыстық бюджеті туралы» Солтүстік Қазақстан облыстық мәслихаттың 2012 жылғы 7 желтоқсандағы № 10/1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4 қаңтарда № 2043 тіркелген, 2013 жылғы 12 қаңтардағы «Солтүстік Қазақстан» газетінде, 2013 жылғы 12 қаңтардағы «Северный Казахстан»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2013-2015 жылдарға, соның ішінде 2013 жылға арналған Солтүстік Қазақстан облысының облыстық бюджеті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96 427 332,2 мың теңге, соның ішінде мыналар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11 637 638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552 147,2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84 237 547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97 308 635,4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1 560 114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1 914 390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354 276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түскен түсім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-2 441 417,2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2 441 417,2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«10-1.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жылдың қаржылық жыл басына қалыптасқан бюджеттік қаражаттың бос қалдықтары және 2012 жылы пайдаланылмаған, нысаналы мақсатқа сай пайдаланылмаған республикалық және облыстық бюджеттерден нысаналы трансферттерді қайтару есебінен облыстық бюджет шығыстары.»;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2013 жылға арналған Солтүстік Қазақстан облысының жергілікті атқарушы органының резерві 95 423 мың теңге сомада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сессиясының төрағасы                   К. Бішімов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мәслихаттың хатшысы               Қ. Едіресов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тамыздағы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Солтүстiк Қазақстан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04"/>
        <w:gridCol w:w="686"/>
        <w:gridCol w:w="8535"/>
        <w:gridCol w:w="25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96 427 332,2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11 637 638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10 505 568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1 132 070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552 147,2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11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13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454 212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70 761,2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84 237 547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84 015 192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97 308 635,4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1 140 733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44 469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40 474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513 024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448 114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30 947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304 772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122 535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4 776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121 487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баcқару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113 417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156 981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тексеру комиссиясының қызметін қамтамасыз ету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149 229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94 643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апаттар мен зілзалалардың алдын алуды және жоюды ұйымдастыру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86 643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19 758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4 410 458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қоғамдық тәртіпті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3 891 495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қатысатын азаматтарды көтермелеу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321 684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58 006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47 721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Әкімшілік тәртіп тұтқындалған адамдарды ұстауды ұйымдастыру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65 245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9 192 249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51 036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124 539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1 841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73 323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1 064 976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869 152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195 824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7 711 826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86 889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оқу бағдарламалары бойынша 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1 150 970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51 833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19 129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494 823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152 653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130 414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3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2 921 077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1 446 105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167 692</w:t>
            </w:r>
          </w:p>
        </w:tc>
      </w:tr>
      <w:tr>
        <w:trPr>
          <w:trHeight w:val="11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үйде оқытылатын мүгедек балаларды жабдықпен, бағдарламалық қамтыммен қамтамасыз етуге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5 950</w:t>
            </w:r>
          </w:p>
        </w:tc>
      </w:tr>
      <w:tr>
        <w:trPr>
          <w:trHeight w:val="11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407 062</w:t>
            </w:r>
          </w:p>
        </w:tc>
      </w:tr>
      <w:tr>
        <w:trPr>
          <w:trHeight w:val="10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196 656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үш деңгейлі жүйе бойынша біліктілігін арттырудан өткен мұғалімдерге еңбекақыны көтеруге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127 695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212 064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129 911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231 159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білім беру объектілерін салуға және реконструкциялауға берілетін нысаналы даму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73 348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8 713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 қорғау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23 310 053,4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19 371 166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94 581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399 636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136 798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90 860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32 491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2 701 409</w:t>
            </w:r>
          </w:p>
        </w:tc>
      </w:tr>
      <w:tr>
        <w:trPr>
          <w:trHeight w:val="11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тұрғын халыққа, аудандық маңызы бар және село денсаулық сақтау субъектілерінен басқа, медициналық ұйымдарда амбулаториялық-емханалық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2 477 424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 есебінен және аудандық маңызы бар және село денсаулық сақтау субъектілері көрсетілетінді қоспағанда, жедел медициналық көмек көрсету және санитарлық авиация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506 017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56 652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432 676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32 784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289 804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445 869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 препараттармен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201 900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Бүйрек функциясының созылмалы жеткіліксіздігі, аутоиммунды, орфандық аурулармен ауыратын, иммунитеті жеткіліксіз науқастарды, сондай-ақ бүйрегі транспланттаудан кейінгі науқастарды дәрілік заттармен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296 994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305 376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567 550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47 147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органдарының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14 499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1 303 355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Жіті миокард инфаркт сырқаттарын тромболитикалық препараттармен қамтамасыз 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40 459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амбулаториялық емдеу деңгейінде жеңілдікті жағдайларда дәрілік заттармен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464 770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Ақысыз медициналық көмектің кепілдендірілген көлемі шеңберінде онкологиялық аурулармен ауыратындарға медициналық көмек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1 456 981</w:t>
            </w:r>
          </w:p>
        </w:tc>
      </w:tr>
      <w:tr>
        <w:trPr>
          <w:trHeight w:val="8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6 970 284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3 938 887,4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2 778 943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1 978 515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91 922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387 843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154 817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Тірек-қозғалу аппаратының қызметі бұзылған балаларға арналған мемлекеттік медициналық-әлеуметтік мекемелерде (ұйымдарда) мүгедек балалар үшін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44 418</w:t>
            </w:r>
          </w:p>
        </w:tc>
      </w:tr>
      <w:tr>
        <w:trPr>
          <w:trHeight w:val="8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935 392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32 734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189 921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55 589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көші-қон іс-шараларын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76 030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788 635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752 717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35 918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еңбек инспекциясы басқармасы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6 803 051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5 027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36 718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33 669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3 765</w:t>
            </w:r>
          </w:p>
        </w:tc>
      </w:tr>
      <w:tr>
        <w:trPr>
          <w:trHeight w:val="4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қалаларды және ауылдық елді мекендерді дамытуға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31 923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6 170 836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1 826 957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жобалауға, дамытуға, жайластыруға және (немесе) сатып алуға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1 778 717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елді мекендерді сумен жабдықтау жүйесін дамытуға республикалық бюджеттен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2 542 457</w:t>
            </w:r>
          </w:p>
        </w:tc>
      </w:tr>
      <w:tr>
        <w:trPr>
          <w:trHeight w:val="12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22 705</w:t>
            </w:r>
          </w:p>
        </w:tc>
      </w:tr>
      <w:tr>
        <w:trPr>
          <w:trHeight w:val="4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536 787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энергетика және коммуналдық үй-шаруашылық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38 813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сумен жабдықтауға және су бұру жүйелерін дамытуға берілетін нысаналы даму трансферттері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306 361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2 276 602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219 498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17 057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186 736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648 440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42 189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523 044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Спорттағы дарынды балаларға арналған мектеп-интернаттардың мұғалімдеріне біліктілік санаты үшін қосымша ақы мөлшерін ұлғайту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38 326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802 279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78 939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140 365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419 409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100 469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431 464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 жүргізу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341 481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77 256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31 124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46 132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мәселелерi бойынша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 мәселелері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24 239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20 533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13 254 746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92 462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51 928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633 263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527 969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дүниесін қорғау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11 307 878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116 682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431 023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5 131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мал шаруашылығын мемлекеттік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694 451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1 318 337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1 708 186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Пестицидтерді (улы химикаттарды) залалсыздандыру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3 246 595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515 740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</w:t>
            </w:r>
          </w:p>
        </w:tc>
      </w:tr>
      <w:tr>
        <w:trPr>
          <w:trHeight w:val="12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59 394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 қолжетімділігін арттыру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2 364 982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 материалдық-техникалық жабдықтау үшін, қызметкерлердің жеке қорғану заттарын, аспаптарды, құралдарды, техниканы, жабдықтарды және инвентарды орталықтандырып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756 015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86 130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7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1 221 143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160 814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107 671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51 670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54 646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53 143</w:t>
            </w:r>
          </w:p>
        </w:tc>
      </w:tr>
      <w:tr>
        <w:trPr>
          <w:trHeight w:val="5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20 795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4 569 354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48 443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1 318 562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1 435 819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демеу, қаржыландыру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10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аудандық және елді-мекендердің көшелерін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112 178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6 394</w:t>
            </w:r>
          </w:p>
        </w:tc>
      </w:tr>
      <w:tr>
        <w:trPr>
          <w:trHeight w:val="5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1 623 958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3 217 244,5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95 423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359 028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</w:t>
            </w:r>
          </w:p>
        </w:tc>
      </w:tr>
      <w:tr>
        <w:trPr>
          <w:trHeight w:val="10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асыруға аудандар (облыстық маңызы бар қалалар) бюджеттеріне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269 897</w:t>
            </w:r>
          </w:p>
        </w:tc>
      </w:tr>
      <w:tr>
        <w:trPr>
          <w:trHeight w:val="78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бюджеттерiне жергілікті атқарушы органдардың штат санын ұлғайтуға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83 406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835 866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62 431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</w:t>
            </w:r>
          </w:p>
        </w:tc>
      </w:tr>
      <w:tr>
        <w:trPr>
          <w:trHeight w:val="5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18 101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кредиттер бойынша проценттік ставкаларды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673 257,8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шағын және орта бизнеске кредиттерді ішінара кепілдендіру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«Бизнестің жол картасы - 2020» бағдарламасы шеңберінде бизнесті жүргізуді сервистік қолдау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4 742,2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1 921 262,5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индустриялық инфрақұрылымды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501 261,5</w:t>
            </w:r>
          </w:p>
        </w:tc>
      </w:tr>
      <w:tr>
        <w:trPr>
          <w:trHeight w:val="81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қалалар) бюджеттеріне «Өңірлерді дамыту» бағдарламасы шеңберінде инженерлік инфрақұрылымын дамыту үшін берілетін нысаналы даму трансферттері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1 420 001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26 099 744,5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24 984 921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10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701 608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1 560 114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1 914 390</w:t>
            </w:r>
          </w:p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ауылдағы кәсіпкерлікті дамытуға жәрдемдесу үшін бюджеттік кредиттер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тұрғын үй жобалауға, салуға және (немесе) сатып алуға кредит беру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737 967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576 423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354 276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Бюджет тапшылығы (профицитi)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-2 441 417,2</w:t>
            </w:r>
          </w:p>
        </w:tc>
      </w:tr>
      <w:tr>
        <w:trPr>
          <w:trHeight w:val="3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2 441 417,2</w:t>
            </w:r>
          </w:p>
        </w:tc>
      </w:tr>
      <w:tr>
        <w:trPr>
          <w:trHeight w:val="3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1 696 423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5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29 тамыздағы № 19/1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№ 10/1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жылдың 1 қаңтарына қалыптасқан бюджеттік қаражаттың бос қалдықтары және 2012 жылы пайдаланылмаған, нысаналы мақсатқа сай пайдаланылмаған республикалық және облыстық бюджеттерден нысаналы трансферттерді қайтару есебінен облыстық бюджет шығыстары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04"/>
        <w:gridCol w:w="723"/>
        <w:gridCol w:w="762"/>
        <w:gridCol w:w="7915"/>
        <w:gridCol w:w="2337"/>
      </w:tblGrid>
      <w:tr>
        <w:trPr>
          <w:trHeight w:val="5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Кірістер: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4 631,2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 пайдаланылмаған қаражаттардың қайтарылуы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 басқа да түсімдер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177 004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 тұрған органдарынан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алынатын трансферттер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трансферттерді қайтару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170 740,6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131 944,1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13 993,0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5 288,9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1 801,8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13 197,2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5 323,2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266,9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26 095,0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8 791,1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27 629,7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38 796,5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1 299,3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32,7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7 423,5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1 028,7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27 611,2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6 263,4</w:t>
            </w:r>
          </w:p>
        </w:tc>
      </w:tr>
      <w:tr>
        <w:trPr>
          <w:trHeight w:val="2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6 231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пайдаланудағы 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1 084 984,2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1 266 619,4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Шығыстар: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8 329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берілетін ағымдағы нысаналы трансферттер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"Корнеевка гимназиясы" ҚММ еңбекақы төлеу қоры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шағын-орталықтарының еңбекақы төлеу қоры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ауданы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а. 300 оқушыға арналған мектеп салуға ЖСҚ әзірлеу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 ауданның Новоишимское с. 200 орындық жатын корпусымен 400 орынға арналған мектеп-интернат салуға ЖСҚ әзірлеу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506 543,4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Аққайын ауданының Смирнов с. 250 келімге арналған аудандық емхана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ауданының Явленка с. ауысымына 250 келімге арналған аудандық емхана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97 849,2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М.Жұмабаев ауданының Булаев қ. ауысымына 250 келімге арналған емхана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149 991,7</w:t>
            </w:r>
          </w:p>
        </w:tc>
      </w:tr>
      <w:tr>
        <w:trPr>
          <w:trHeight w:val="4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ауданының Сергеевка қ. ауысымына 250 келімге арналған емхана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188 754,5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мемлекеттік коммуналдық тұрғын үй қорының тұрғын үйлерін жобалауға, салуға және (немесе) сатып алуға берілетін нысаналы даму трансферттері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155 815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қ. 50 пәтерлі тұрғын үй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12 868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142 947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№ 3 шағын ауданында 95 пәтерлі тұрғын үй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№ 4 шағын ауданында 80 пәтерлі тұрғын үй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73 031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Береке шағын ауданында 75 пәтерлі тұрғын үй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44 946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қаласындағы Шухов к.- Я.Гашек өтпе жолы бойындағы әкімшілік-тұрмыстық ғимаратқа инженерлік-коммуникациялық инфрақұрылым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42 438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қаласындағы Шухов к.- Я.Гашек өтпе жолы бойында әкімшілік-тұрмыстық ғимарат салу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2 508</w:t>
            </w:r>
          </w:p>
        </w:tc>
      </w:tr>
      <w:tr>
        <w:trPr>
          <w:trHeight w:val="4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аясында индустриялық инфрақұрылымды дамыту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49 727,5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413 215,5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405 135,1</w:t>
            </w:r>
          </w:p>
        </w:tc>
      </w:tr>
      <w:tr>
        <w:trPr>
          <w:trHeight w:val="4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7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1 266 619,4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