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d956f" w14:textId="52d95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Жергілікті маңызы бар балық шаруашылығы су тоғандарының және (немесе) учаскелерінің тізбесін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әкімдігінің 2013 жылғы 18 шілдедегі N 246 қаулысы. Солтүстік Қазақстан облысының Әділет департаментінде 2013 жылғы 1 тамызда N 2343 болып тіркелді. Күші жойылды – Солтүстік Қазақстан облысы әкімдігінің 2015 жылғы 20 шілдедегі N 256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– Солтүстік Қазақстан облысы әкімдігінің 20.07.2015 </w:t>
      </w:r>
      <w:r>
        <w:rPr>
          <w:rFonts w:ascii="Times New Roman"/>
          <w:b w:val="false"/>
          <w:i w:val="false"/>
          <w:color w:val="ff0000"/>
          <w:sz w:val="28"/>
        </w:rPr>
        <w:t>N 256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"Жануарлар дүниесiн қорғау, өсiмiн молайту және пайдалану туралы" Қазақстан Республикасының 2004 жылғы 9 шілдедегі Заңының 10-бабының 2-тармағы </w:t>
      </w:r>
      <w:r>
        <w:rPr>
          <w:rFonts w:ascii="Times New Roman"/>
          <w:b w:val="false"/>
          <w:i w:val="false"/>
          <w:color w:val="000000"/>
          <w:sz w:val="28"/>
        </w:rPr>
        <w:t>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Қоса берілген жергілікті маңызы бар балық шаруашылығы су тоғандарының және (немесе) учаскелерінің 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Осы қаулының қосымшасына сәйкес Солтүстік Қазақстан облысы әкімдігінің кейбір қаулыларының күші жойылды деп танылсын.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қаулының орындалуын бақылау облыс әкімінің жетекшілік ететін орынбасарына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қаулы оны алғаш ресми жариялаған күннен кейін он күнтізбелік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Ескендіров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әкімдігінің 2013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шілдедегі № 246 қаулысымен бекітілген</w:t>
            </w:r>
          </w:p>
        </w:tc>
      </w:tr>
    </w:tbl>
    <w:bookmarkStart w:name="z7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Жергілікті маңызы бар балық шаруашылығы су тоғандарының және (немесе) учаскелерінің тізбесі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1"/>
        <w:gridCol w:w="3053"/>
        <w:gridCol w:w="3549"/>
        <w:gridCol w:w="4257"/>
      </w:tblGrid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Cу тоғаны және (немесе) учаскесі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Алаңы, гектар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Орналасқан жері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Аралтөбе өзендегі № 1 тоған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Новосветловка селосының оңтүстік-шығысына қарай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 көлі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Кирилловка селосының шығысына қарай 14 километр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Жалғызтау көлі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Жалғызтау селосының оңтүстік-батысына қарай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Жаркент көлі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Светлое селосының оңтүстік-батысына қарай 10 километр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Жетікөл көлі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Качиловка селосының оңтүстігіне қарай 9 километр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Крутое көлі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Лавровка селосының батысына қарай 1 километр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Құспек көлі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Ақан селосының солтүстік-шығысына қарай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Құрқарағаш өзендегі № 1 тоған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Новосветловка селосының оңтүстік-батысына қарай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Шабақты көлі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Лобаново селосының оңтүстігіне қарай 4 километр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Ащысу өзені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Ащыкөл селосының солтүстігіне қарай 2 километр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Горьков бөгеттері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Горьковское селосынын онтүстік -батысына қарай 2,5 километр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Қарасу өзені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Кулыкөл селосының батысына қарай 2 километр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 шат өзеніндегі тоғаны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Ленинградское селосының оңтүстік -шығысына қарай 2,2 километр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Қараой көлі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Бостандық селосының солтүстігіне қарай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Ленинград бөгеттері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Ленинградское селосының солтүстігіне қарай 2 километр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Шат өзені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Ащыкөл селосының солтүстігіне қарай 1 километр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Аққайың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Горькое көлі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Тоқшын селосының оңтүстік-батысына қарай 3 километр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Домашнее көлі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Тоқшын селосының солтүстігіне қарай 0,1 километр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Долгое көлі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Исаково селосының оңтүстік-шығысына қарай 0,2 километр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Кравцово көлі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Тоқшын селосының солтүстік-батысына қарай 4,5 километр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Күшіккөл көлі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Лесные поляны селосының батысына қарай 4 километр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Мысли көлі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Камышово селосының солтүстік-шығысына қарай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Обалыкөл көлі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Григорьевка селосының оңтүстігіне қарай 0,1 километр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Ортакөл көлі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Үлгі селосының батысына қарай 1,8 километр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Сергеев көлі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Сергеевка селосының солтүстігіне қарай 0,1 километр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Солодкое көлі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Борки селосының солтүстігіне қарай 0,1 километр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Үлкен Долгое көлі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Исаковка селосының шығысына қарай 0,1 километр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Үлкен Тоқшын көлі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Тоқшын селосының солтүстік-батысына қарай 2,5 километр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Үлкен Жарма көлі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Борки селосының оңтүстік-батысына қарай 0,1 километр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Утюскино көлі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Камышлово селосының солтүстік -батысына қарай 3,5 километр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Харьков көлі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Григорьевка селосының солтүстігіне қарай 4,8 километр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Шағалалы Теңіз көлі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Барыкөл селосының оңтүстігіне қарай 0,1 километр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Алуа көлі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селосының солтүстік-батысына қарай 4 километр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Горелое көлі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селосының солтүстік-батысына қарай 5 километр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өзенінің жайылмасы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 ақын ауданының шекарасынан Қызылжар ауданының шекарасына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Жаркөл көлі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Спасовка селосының солтүстігіне қарай 5,5 километр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Жекекөл көлі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Жетікөл селосының оңтүстігіне қарай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Иконниково көлі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Поляковка селосының солтүстік-шығысына қарай 3 километр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Калачик көлі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Петровка селосының оңтүстігіне қарай 1 километр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Калдарь көлі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Карабеловка селосының солтүстік -батысына қарай 4 километр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Қоржынкөл көлі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Спасовка селосының солтүстік-батысына қарай 0,5 километр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Қамысты көлі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Петровка селосының солтүстік-батысына қарай 3 километр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Қарасор көлі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Бұлақ селосының солтүстік-шығысына қарай 2,3 километр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Кіндікті көлі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селосының оңтүстігіне қарай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Қостомар көлі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Петровка селосының оңтүстігіне қарай 5 километр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Кошқар көлі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Поляковка селосының солтүстік-шығысына қарай 1,5 километр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Круглое көлі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Спасовка селосының солтүстік-батысына қарай 4 километр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Үлкен Балықты көлі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Қараағаш селосының оңтүстігіне қарай 3 километр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Үлкен Батпа0көл көлі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Алабие селосының солтүстік-шығысына қарай 5 километр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Үлкен Қамыстыкөл көлі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Николаевка селосының солтүстік-батысына қарай 10 километр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Үлкен Қоржынкөл көлі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Спасовка селосының батысына қарай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Үлкен Торанғұл көлі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Корнеевка селосының солтүстік-батысына қарай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Мусино көлі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Явленка селосының шығысына қарай 0,5 километр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Обалы көлі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Николаевка селосының солтүстік-батысына қарай 11 километр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Пестрое көлі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Калиновка селосының оңтүстігіне қарай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Полоустное көлі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Петровка селосының шығысына қарай 3 километр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Савенково көлі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Талапкер селосының солтүстік-батысына қарай 4 километр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Сарыкөл көлі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Сарыкөл селосының батысына қарай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Соленое көлі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Покровка селосының оңтүстік-шығысына қарай 0,2 километр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Соленое көлі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Талапкер селосының оңтүстігіне қарай 2 километр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Черемное көлі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Петровка селосының оңтүстік-шығысына қарай 5 километр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Широкое (Калинов) көлі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Калиновка селосының оңтүстігіне қарай 0,5 километр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Атаман көлі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Макарьевка селосының батысына қарай 4,5 километр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Арлагүл көлі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Железное селосының солтүстік-батысына қарай 7 километр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Бәкір көлі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Майбалық селосының солтүстік-шығысына қарай 6,3 километр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Башенное көлі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Семиозерка селосының оңтүстігіне қарай 1 километр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Башкир көлі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Богатое селосының солтүстік-шығысына қарай 1 километр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 көлі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 селосының оңтүстік-шығысына қарай 0,2 километр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Великое көлі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Островка селосының оңтүстігіне қарай 8 километр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Волгарево көлі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Ястребиновка селосының батысына қарай 2,5 километр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Глубокое көлі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Мирное селосының солтүстік-батысына қарай 4,1 километр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Горькое көлі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Островка селосының оңтүстік-батысына қарай 10 километр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Горькое көлі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Островка селосының солтүстігіне қарай 0,1 километр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Горькое көлі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Казанка селосының жанында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Грачи (Опельдук) көлі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 селосының солтүстік-шығысына қарай 4,5 километр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Давыдово көлі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Пресновка селосының оңтүстік-шығысына қарай 5 километр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Долбилово көлі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Буденное селосының онтүстік-шығысына қарай 0,2 километр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Егор Андреевич көлі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Миролюбово селосының онтүстігіңе қарай 5 километр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Екатерина көлі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Светлое селосының оңтүстігіне қарай 1 километр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Жекекөл көлі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Благовещенка селосының оңтүстігіне қарай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Зотово көлі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Кабань селосының солтүстігіне қарай 4,5 километр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Желтое көлі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Симаки селосының оңтүстік-шығысына қарай 0,7 километр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Екатерина көлі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Екатериновка селосының жанында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Казенное көлі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Кабань селосының солтүстік-шығысына қарай 6 километр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Қайранкөл көлі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Комсомольское селосының оңтүстік -шығысына қарай 9 километр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Қайранкөл көлі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Целинное селосының солтүстігіне қарай 0,1 километр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 көлі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Чапаевка селосының солтүстік-батысына қарай 7 километр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Қаракөл көлі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 селосының солтүстік-шығысына қарай 8,5 километр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Кобылье көлі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Кабань селосының солтүстік-батысына қарай 6 километр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Қопа көлі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селосының солтүстігіне қарай 3 километр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Копылово көлі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Пресновка селосының оңтүстік-шығысына қарай 6 километр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Козявочное көлі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Островка селосының оңтүстігіне қарай 7 километр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Кривое көлі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Ольговка селосының оңтүстік-шығысына қарай 4,3 километр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Кривое көлі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Боевик селосының солтүстігіне қарай 3 километр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Крутояр көлі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Чапаевка селосының солтүстік-батысына қарай 8 километр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Кужи көлі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Чапаевка селосының оңтүстігіне қарай 0,2 километр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Құрған көлі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Усердное селосының жанында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Лагерное көлі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Мирное селосының оңтүстік-батысына қарай 2,1 километр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Майбалық көлі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Майбалық селосының батысына қарай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Могильное көлі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Макарьевка селосының оңтүстік-батысына қарай 4,5 километр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Моховое көлі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Кабань селосының солтүстік-шығысына қарай 7 километр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Пасынки көлі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Пресновка селосының солтүстік-батысына қарай 11,5 километр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Песчаное көлі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Макарьевка селосының солтүстік-батысына қарай 6,5 километр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Песчаное көлі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Чапаевка селосының солтүстігіне қарай 1,2 километр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Песьяное-Песчаное көлі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Усердное селосының солтүстік-батысына қарай 4,5 километр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Питное (Остров) көлі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Островка селосының солтүстігіне қарай 0,1 километр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Питное (Кабань с.) көлі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Кабань селосының оңтүстігіне қарай 0,3 километр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Питное (Преснов) көлі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Пресновка селосының батысына қарай 0,1 километр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Питное (Казанка) көлі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Казанка селосының оңтүстігіне қарай 0,1 километр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Питное (Богатое) көлі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Богатое селосының оңтүстігіне 0,1 километр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Расплатное көлі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Святодуховка селосының оңтүстік-шығысына қарай 4 километр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Семилово көлі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Казанка селосының солтүстік-шығысына қарай 7 километр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Сладкое көлі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Семиозерка селосының солтүстік -батысына қарай 0,1 километр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Сладкое көлі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Чапаевка селосының солтүстік-батысына қарай 5 километр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Собачье көлі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Ястребиновка селосының солтүстік-батысына қарай 1 километр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Соленое көлі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Благовещенка селосының солтүстік -шығысына қарай 4 километр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Соленое көлі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Сенжарка селосының солтүстік-батысына қарай 5 километр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Соленое көлі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Богатое селосының оңтүстік-шығысына қарай 4,5 километр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Сосновое көлі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Казанка селосының солтүстік-шығысына қарай 6,2 километр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Суаткөл көлі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Озерный селосының оңтүстік-шығысына қарай 0,5 километр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Сұлтан көлі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Кировка селосының батысына қарай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Табын көлі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Пресновка селосының оңтүстік-шығысына қарай 3,5 километр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Тоқсанбай көлі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Макарьевка селосының оңтүстік-шығысына қарай 8 километр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Толыбай көлі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Макарьевка селосының оңтүстік-батысына қарай 6 километр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Үлкен Журавль көлі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Симаки селосының оңтүстік-шығысына қарай 5,5 километр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Үлкен Ізбасар көлі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Ольговка селосының солтүстігіне қарай 1,7 километр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Үлкен Қарақоға көлі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Троицкое селосының оңтүстігіне қарай 1,3 километр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Үлкенкөл (Утятник) көлі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Қарақамыс селосының оңтүстік-шығысына қарай 3,5 километр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Утиное көлі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Усердное селосының батысына қарай 5 километр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Утково көлі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Комсомольское селосының оңтүстігіне қарай 1,5 километр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Церковное көлі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Макарьевка селосының солтүстігіне қарай 0,1 километр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Часовое көлі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Петровка селосының солтүстік-батысына қарай 4 километр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Чистое көлі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Архангелка селосының оңтүстік-батысына қарай 3,5 километр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Чистое (Чапаевка селосы) көлі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Чапаевка селосының солтүстігіне қарай 3,2 километр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Шорохово көлі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Боевик селосының солтүстік-шығысына қарай 2,8 километр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Шубное көлі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Макарьевка селосының батысына қарай 7 километр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Щитово көлі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Пресновка селосының шығысына қарай 1 километр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Ягодное көлі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Екатериновка селосының оңтүстігіне қарай 10 километр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Ямное көлі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Макарьевка селосының оңтүстік-батысына қарай 4,7 километр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Ястребинов көлі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Ястребиновка селосының оңтүстік-батысына қарай 0,1 километр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Армяжье көлі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Успенка селосының батысына қарай 2,7 километр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Зарослое көлі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Зарослое селосының батысына қарай 0,1 километр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Звездочка көлі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Октябрьское селосының солтүстік-батысына қарай 1,8 километр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Камышлово көлі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Камышлово селосының оңтүстік-батысына қарай 0,1 километр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Питное көлі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Полудино селосының оңтүстігіне қарай 0,3 километр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Половинное көлі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Полудино селосының шығысына қарай 4,6 километр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Пронькино көлі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Успенка селосының батысына қарай 2,7 километр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Рявкино көлі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Рявкино селосының батысына қарай 0,1 километр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Үлкен Алуа (Альва) көлі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Алуа селосының солтүстігіне қарай 0,8 километр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Бабаш өзбойы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Якорь селосының шығысына қарай 0,1 километр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Башкир көлі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Архангельское селосының шығысына қарай 0,1 километр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Белое Сумное көлі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Сумное селосының батысына қарай 2,6 километр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Бугровое көлі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Бугровое селосының батысына қарай 0,1 километр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Волково көлі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Николаевка селосының оңтүстігіне қарай 3,2 километр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Волченок көлі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Николаевка селосының оңтүстік-батысына қарай 1,8 километр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Гайдуково көлі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Гайдуково селосының батысына қарай 0,1 километра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Глубокое көлі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Налобино селосының солтүстік-батысына қарай 1,6 километр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Грачиное (Бекетное) көлі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Леденово селосының солтүстік-шығысына қарай 6,5 километр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Гусиное көлі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Исаковка селосының оңтүстігіне қарай 1,6 километр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Гусиное көлі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маңы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Даньково көлі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Кустовое селосының оңтүстік-батысына қарай 2,8 километр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Демкино көлі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Налобино селосының оңтүстік-шығысына қарай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Долбилово көлі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Озерный селосының оңтүстігіне қарай 3 километр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Есіл өзенінің жайылмасы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ауданының шекарасынан Ресей Федерациясының шекарасына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Жалтыр көлі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Рябиновка селосының шығысына қарай 0,6 километр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Жаманов көлі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Сумное селосының оңтүстік -батысына қарай 2,1 километр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Желтое көлі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Глубокое селосының солтүстігіне қарай 5 километр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Забочное көлі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Горбуновка селосының батысына қарай 3 километр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Зверобойное көлі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Налобино селосының оңтүстігіне қарай 2,3 километр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Зорин көлі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Кондратовка селосының солтүстік-шығысына қарай 1,5 километр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Исаково көлі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Исаковка селосының батысына қарай 0,1 километр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Каменная өзбойы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Долматово селосының оңтүстігіне қарай 0,5 километр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Каменная өзбойы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маңы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Каменное көлі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Глубокое селосының солтүстігіне қарай 5,2 километр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Камышное көлі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Новоникольское селосының солтүстік-шығысына қарай 4 километр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Карьково көлі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Серьгино селосының шығысына қарай 0,1 километр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Кирово көлі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Новоалександровка селосының шығысына қарай 0,1 километр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Кишкибиши көлі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Березовка селосының оңтүстігіне қарай 4,2 километр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Белое көлі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Пеньково селосының оңтүстік-шығысына қарай 4,8 километр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Глубокое көлі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Глубокое селосының солтүстік-батысына қарай 1,4 километр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Тоқшын көлі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Токушки селосының батысына қарай 2 километр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Коростель көлі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Лебедки селосының батысына қарай 0,1 километр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Кривое көлі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Кустовое селосының солтүстік-батысына қарай 3 километр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Кривое көлі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Сумное селосының солтүстік-шығысына қарай 4,2 километр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Кривая өзбойы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Кривозерка селосының оңтүстігіне қарай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Круглое көлі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Сумное селосының солтүстік-шығысына қарай 4,6 километр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Круглое көлі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Боголюбово селосының солтүстік-батысына қарай 7 километр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Крутое көлі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Гриневка селосының оңтүстік-шығысына қарай 1,8 километр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Курганка көлі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Ново-Андреевка селосының оңтүстік-шығысына қарай 5,6 километр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Курейное көлі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Гайдуково селосының оңтүстік-шығысына қарай 2,4 километр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Кустовое көлі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Кустовое селосының батысына қарай 0,1 километр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Кызылово көлі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Дубровное селосының жанында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Лог өзбойы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Кривозерка селосының оңтүстік-батысына қарай 0,2 километр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Лебеденок көлі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Лебедки селосының батысына қарай 2,4 километр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Лебяжье (Налобинское) көлі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Лебедки селосының солтүстік-батысына қарай 4,2 километр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Лебяжье көлі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Горбуновка селосының солтүстік-батысына қарай 0,5 километр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Майское көлі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Леденево селосының солтүстік-батысына қарай 6 километр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Моховое көлі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Боголюбово селосының батысына қарай 12 километр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Моховое көлі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Боголюбово селосының солтүстік-батысына қарай 6 километр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Налобино көлі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Глубокое селосының оңтүстігіне қарай 0,6 километр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Никульское көлі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Красноярка селосының солтүстік-батысына қарай 3,6 километр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Новое көлі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Николаевка селосының солтүстігіне қарай 0,4 километр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Овражное көлі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Архангельское селосының солтүстік-шығысына қарай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Осиновое көлі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Леденево селосының солтүстік-шығысына қарай 2,9 километр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Палочное көлі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Глубокое селосының оңтүстігіне қарай 0,6 километр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Пестрое көлі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маңы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Плоское көлі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Глубокое селосының шығысына қарай 0,1 километр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Подковная өзбойы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маңы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Подогородная өзбойы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Вагулино селосының шығысына қарай 3 километр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Подувальная өзбойы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маңы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Полковниково көлі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Вагулино селосының солтүстігіне қарай 1 километр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Половинное көлі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Красный Маяк селосының оңтүстік-батысына қарай 5,3 километр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Пруд көлі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Пресновка селосының оңтүстігіне қарай 0,1 километр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Рыбное көлі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Леденево селосының солтүстік-шығысына қарай 7,7 километр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Рыбное көлі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Асаново селосының солтүстік-батысына қарай 4,2 километр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Сафонково көлі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Березовка селосының шығысына қарай 3,2 километр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Светлое көлі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Сивково селосының солтүстігіне қарай 2,4 километр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Серьгино көлі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Серьгино селосының батысына қарай 1,6 километр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Сивково көлі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Сивково селосының жанында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Соленое көлі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Пресновка селосының оңтүстігіне қарай 0,5 километр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Соленое көлі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маңы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Солонцы көлі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Жиляково селосының солтүстік-батысына қарай 4 километр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Стерхово көлі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Налобино селосының оңтүстік-шығысына қарай 3,6 километр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Сумное көлі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Сумное селосының жанында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Травное көлі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Новокаменка селосының солтүстік-батысына қарай 2,5 километр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Үлкен Пеньково көлі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Сумное селосының солтүстігіне қарай 3 километр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Үлкен Пузыриха көлі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Налобино селосының оңтүстік -шығысына қарай 0,1 километр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Усталое көлі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Глубокое селосының солтүстігіне қарай 0,1 километр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Ұялы көлі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Трудовое селосының батысына қарай 0,1 километр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Хлыново көлі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Гайдуково селосының оңтүстік-шығысына қарай 0,3 километр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Холодное көлі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Боголюбово селосының оңтүстік-шығысына қарай 4,3 километр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Хомуток көлі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Архангельское селосының шығысына қарай 1,1 километр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Чайное көлі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Глубокое селосының солтүстігіне қарай 2,8 километр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Чалково көлі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Новоалександровка селосының шығысына қарай 2,5 километр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Чаша көлі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Долматово селосының солтүстік-шығысына қарай 6,2 километр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Черепково көлі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Новоникольское селосының оңтүстік-батысына қарай 8 километр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Черная өзбойы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Озерный селосының оңтүстігіне қарай 3 километр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Широкое (Новокаменка селосы) көлі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Вознесенка селосының солтүстік-шығысына қарай 0,9 километр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Якуш (бөлік) көлі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Дубровное селосының солтүстік-шығысына қарай 2,5 километр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Атаман көлі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Бексейіт селосының солтүстігіне қарай 6 километр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Бексейіт көлі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Бексейіт селосының солтүстігіне қарай 0,1 километр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Беленок көлі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Белое селосының солтүстік-шығысына қарай 0,5 километр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Белое көлі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Белое селосының батысына қарай 0,1 километр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Бескамышное көлі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Калугино селосының оңтүстік-шығысына қарай 1,5 километр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Бескозобово көлі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Студеное селосының оңтүстік-шығысына қарай 5 километр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Бекетное көлі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Дубровное селосының оңтүстігіне қарай 6 километр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Буканы көлі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Новомихайловка селосының жанында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Волчье көлі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Пчелино селосының оңтүстік-батысына қарай 3 километр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Глубокое көлі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Афонькино селосының онтүстік-шығысына қарай 6 километр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Глубокое көлі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Мамлютка қаласының солтүстігіне қарай 0,2 километр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Голубево көлі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Покровка селосының оңтүстігіне қарай 4 километр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Горькое (Дубровное селосы ) көлі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Дубровное селосының оңтүстік-батысына қарай 2 километр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Гурино көлі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Чистое селосының солтүстік-шығысына қарай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Жагрино көлі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Белое селосының шығысына қарай 9 километр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Желтое көлі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Становое селосының оңтүстік-батысына қарай 7,5 километр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Желтое көлі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Щучье селосының батысына қарай 5 километр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бугром көлі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Афонькино селосының онтүстік-шығысына қарай 4 километр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Золотое көлі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Коваль селосының онтүстігіне қарай 2 километр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Казанцево көлі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Пробуждение селосының батысына қарай 3 километр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Казачье көлі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Михайловка селосының оңтүстік-шығысына қарай 9 километр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Калинино көлі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Искра селосының солтүстік-шығысына қарай 3 километр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Калмыково көлі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Красный Октябрь селосының жанында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Каменное көлі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Мамлютка қаласының солтүстігіне қарай 2 километр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Каменное көлі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Белое селосының солтүстік-шығысына қарай 3 километр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Камышово көлі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Новомихайловка селосының солтүстік-шығысына қарай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Камышное көлі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Андреевка селосының шығысына қарай 1,5 километр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Кинета көлі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Покровка селосының оңтүстігіне қарай 5,5 километр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Коваль көлі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Коваль селосының батысына қарай 0,1 километр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Козявочное көлі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Дубровное селосының солтүстік-батысына қарай 3 километр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Косматое көлі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Покровка селосының оңтүстігіне қарай 3 километр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Кривое көлі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Дубровное селосының солтүстік-батысына қарай 4 километр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Кривое көлі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Искра селосының оңтүстік-батысына қарай 7 километр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Куклино көлі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Искра селосының солтүстігіне қарай 0,2 километр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Кіші Сливное көлі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Новоукраинка селосының оңтүстік-батысына қарай 6,3 километр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Қиыр Долгое көлі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Дубровное селосының оңтүстігіне қарай 2 километр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Қабан көлі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Воскресеновка селосының солтүстік-шығысына қарай 6,5 километр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Қабанды (Қабандар) көлі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Новомихайловка селосының шығысына қарай 11 километр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Қалдаман көлі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Пчелино селосының оңтүстік-шығысына қарай 3 километр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Қыңыр Қалдаман көлі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Пчелино селосының онтүстік-шығысына қарай 5 километр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Үлкен Марушкино көлі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Афонькино селосының оңтүстік-шығысына қарай 3,5 километр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Менгисор көлі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Меңкесер селосының оңтүстік-батысына қарай 2 километр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Молоково көлі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Афонькино селосының оңтүстік-шығысына қарай 5,5 километр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Моховое көлі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Меңкесер селосының шығысына қарай 6 километр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Мураш көлі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Коваль селосының оңтүстік-шығысына қарай 3 километр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Оглачи көлі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Ленино селосының солтүстік-шығысына қарай 10 километр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Окунево көлі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Покровка селосының оңтүстік-батысына қарай 4 километр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Параскино көлі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Новомихайловка селосының солтүстік-шығысына қарай 4 километр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Песчаное көлі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Воскресеновка селосының оңтүстік-батысына қарай 4 километр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Плешково көлі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Новоукраинка селосының оңтүстік-батысына қарай 4 километр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Плоское көлі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Мамлютка қаласының батысына қарай 2 километр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Половинкино көлі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Становое селосының батысына қарай 7 километр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Придворное көлі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Придворное селосының солтүстік-шығысына қарай 0,1 километр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Пчелино көлі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Пчелино селосының жанында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Рогозяное көлі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Дубровное селосының оңтүстігіне қарай 7,5 километр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Ромашкино көлі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Пчелино селосының солтүстік-батысына қарай 3,5 километр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Русское көлі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Новомихайловка селосының жанында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Рыбненок көлі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Воскресеновка селосының оңтүстік-шығысына қарай 2 километр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Рыбное көлі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Дубровное селосының оңтүстік-батысына қарай 2 километр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Рыбное көлі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Воскресеновка селосының оңтүстік-шығысына қарай 3 километр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Сергулы көлі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Становое селосының оңтүстік-батысына қарай 10,5 километр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Сладенькое көлі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Искра селосының солтүстік-батысына қарай 2 километр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Сладкое көлі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Искра селосының солтүстік-шығысына қарай 1,5 километр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Сливное көлі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Сливное селосының батысына қарай 0,1 километр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Сливное көлі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Становое селосының солтүстігіне қарай 1,5 километр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Становое көлі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Становое селосының оңтүстік-шығысына қарай 2 километр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Суаткөл (Касеновское) көлі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Ленино селосының шығысына қарай 10 километр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Сунгур көлі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Афонькино селосының солтүстік-батысына қарай 10 километр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Студеное көлі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Студеное селосының солтүстік-батысына қарай 0,1 километр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Долгое Ближнее көлі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Дубровное селосының оңтүстігіне қарай 1 километр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Таловое көлі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Покровка селосының солтүстік- шығысына қарай 0,1 километр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Третье көлі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Сливное селосының оңтүстігіне қарай 1,5 километр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Тюб көлі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Воскресеновка селосының батысына қарай 1 километр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Уделово көлі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Белое селосының оңтүстік -шығысына қарай 9 километр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Үлкен Пеган көлі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Новомихайловка селосының солтүстік-шығысына қарай 4 километр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Үлкен Чирок көлі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Новомихайловка селосының солтүстігіне қарай 1,5 километр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Федосейкино көлі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Новомихайловка селосының солтүстігіне қарай 2 километр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Чебанчик көлі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Становое селосының оңтүстік-батысына қарай 1 километр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Чистенькое көлі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Бексейіт селосының солтүстігіне қарай 2километр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Чистое көлі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Раздольное селосының оңтүстік-батысына қарай 6 километр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Чистое (Домашнее) көлі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Чистое селосының солтүстігіне қарай 0,1 километр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Чистое (Токаревское) көлі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Новомихайловка селосының оңтүстік-батысына қарай 5 километр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Чистое (Саманное) көлі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Бексейіт селосының солтүстігіне қарай 4 километр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Чистое (Меңкесер селосы) көлі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Озерное селосының солтүстігіне қарай 10,5 километр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Чистый Сарапұл көлі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Пчелино селосының солтүстігіне қарай 2,5 километр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Шайтанды көлі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Афонькино селосының оңтүстігіне қарай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Шашмұрын көлі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Щучье селосының солтүстік-батысына қарай 4 километр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Юртовое көлі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Токаревка селосының оңтүстік -батысына қарай 1,4 километр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Ғабит Мүсірепов атындағы аудан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Бригада №3 көлі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Урожайное селосының оңтүстік-батысына қарай 13,2 километр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Жаркөл көлі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Дружба селосының оңтүстік-батысына қарай 9 километр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Қалмақкөл көлі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Раисовка селосының жанында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Кішкенекөл көлі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Кировский селосының солтүстік-батысына қарай 25 километр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Қалмақкөл көлі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Шағалалы селосының батысына қарай 2 километр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Рузаевское көлі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Рузаевка селосының солтүстігіне қарай 3 километр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Салқынкөл көлі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Чистополье селосының оңтүстігіне қарай 4 километр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"Урожайное" тоғаны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Урожайное селосының оңтүстік-шығысына қарай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Үлкенкөл көлі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Новоселовка селосының жанында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Ұлыкөл көлі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Старобелка селосының жанында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Шарық су қоймасы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селосының жанында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Бәженкөл көлі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Кирово селосының солтүстік-батысына қарай 12 километр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Жамантұз көлі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Рощинское селосының оңтүстік-шығысына қарай 3 километр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Жаңасу өзеніндегі №2 тоған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Аққұдық селосының онтүстік-шығысына қарай 5,3 километр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Зеленогай бөгеттер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Зеленый Гай селосының жанында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Кішкенесор көлі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Комсомольское селосының оңтүстік-батысына қарай 6 километр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Қалыбек және тармақтары көлі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Шұңқыркөл селосының батысына қарай 20 километр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Қарасор көлі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Рощинское селосының солтүстігіне қарай 18 километр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Матсор көлі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Жаңадәуір селосының батысына қарай 5,4 километр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Новогречановка №1 тоғаны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Новогречановка селосының онтүстік-шығысына қарай 6,1 километр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Табанды көлі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Чермошнянка селосының солтүстік-батысына қарай 2 километр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көлі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Кирово селосының батысына қарай 3 километр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Үшсай көлі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Тихоокеанское селосының батысына қарай 18 километр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Ақжан көлі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Ақжан селосының батысына қарай 1 километр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Ақсуат көлі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Григорьевка селосының солтүстік-батысына қарай 0,5 километр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Есіней көлі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Целинный селосының шығысына қарай 5 километр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Жақсы Жаркөл көлі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Богдан Хмельницский селосының жанында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Жаркент көлі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Жаркент селосының батысына қарай 1 километр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Журавлинное көлі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Целинный селосының шығысына қарай 3 километр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Как көлі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Тимирязево селосының шығысына қарай 12 километр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Касэрон (Обвальное) көлі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Октябрьское селосының оңтүстік-батысына қарай 6,5 километр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Комсомольское көлі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Целинный селосының оңтүстік-батысына қарай 1,7 километр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Құмдыкөл көлі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Урожайное селосының солтүстігіне қарай 0,2 километр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Москворецкий тоғаны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Москворецское селосының жанында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Половинное көлі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Дмитриевка селосының солтүстігіне қарай 1,7 километр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Придворное көлі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Дмитриевка селосының солтүстігіне қарай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Уәлиханов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 Бидайық тоғаны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Бидайық селосының оңтүстік-шығысына қарай 12 километр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 Бидайық тоғаны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Бидайық селосының оңтүстік-шығысына қарай 14 километр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 Бидайық тоғаны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Бидайық селосының оңтүстік-шығысына қарай 16 километр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Жамантұз көлі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Кирово селосының шығысына қарай 6 километр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Сілеті Теңіз көлі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Қарамырза селосының оңтүстігіне қарай 3 километр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Селеті өзені көлі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Уәлиханов ауданының шегінде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Талдысай өзеніндегі тоған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селосының шығысына қарай 1,9 километр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Теке көлі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Кішкенекөл селосының солтүстігіне қарай 32 километр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 ақын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Есіл өзенінің жайылмасы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 ауданнан Есіл ауданына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Жалпақсу өзбойы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Кеңес селосының оңтүстік-шығысына қарай 0,8 километр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Қабанқарасу өзбойы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Кеңес селосының оңтүстік-шығысына қарай 2,2 километр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Козловское көлі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 селосының оңтүстік-шығысына қарай 2 километр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Кіші Торанғұл көлі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Новопокровка селосының оңтүстік-батысына қарай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Қоскөл көлі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Семиполка селосының батысына қарай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Кіші Қоскөл көлі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Ступинка селосының оңтүстік-батысына қарай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Обалы көлі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Бірлік селосының оңтүстік-батысына қарай 8 километр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Полтавское көлі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Балуан селосының оңтүстік-шығысына қарай 2 километр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Сергеевка су қоймасы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Сергеевка қаласынан Октябрьское селосына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Сүттікөл көлі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Повозочное селосының солтүстігіне қарай 1,5 километр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көлі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Бірлік селосының солтүстік-батысына қарай 4,2 километр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Шарбақты көлі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Повозочное селосының солтүстік-батысына қарай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 384 су тоғаны және учаскелері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18 шілдедегі № 246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9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әкімдігінің күші жойылған кейбір қаулыларының тізбесі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1. "Облыстық маңызы бар балық шаруашылығы су тоғандарының тізбесін бекіту туралы" Солтүстік Қазақстан облысы әкімдігінің 2008 жылғы 23 қаңтардағы № 15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("Солтүстік Қазақстан" газетінің 2008 жылғы 18 ақпандағы № 22 санында жарияланған, Нормативтік құқықтық актілерді мемлекеттік тіркеу тізілімінде № 1665 тіркелді);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"Облыстық маңызы бар балық шаруашылығы су тоғандарының тізбесін бекіту туралы" облыс әкімдігінің 2008 жылғы 23 қаңтардағы № 15 қаулысына өзгеріс енгізу туралы" Солтүстік Қазақстан облысы әкімдігінің 2008 жылғы 10 маусымдағы № 164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("Солтүстік Қазақстан" газетінің 2008 жылғы 14 шілдедегі № 84 санында жарияланған, Нормативтік құқықтық актілерді мемлекеттік тіркеу тізілімінде № 1678 тіркелді);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"Облыстық маңызы бар балық шаруашылығы су тоғандарының тізбесін бекіту туралы" облыс әкімдігінің 2008 жылғы 23 қаңтардағы № 15 қаулысына өзгеріс енгізу туралы" Солтүстік Қазақстан облысы әкімдігінің 2009 жылғы 16 ақпандағы № 33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("Солтүстік Қазақстан" газетінің 2009 жылғы 11 наурыздағы № 29 санында жарияланған, Нормативтік құқықтық актілерді мемлекеттік тіркеу тізілімінде № 1701 тіркелді);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"Облыстық маңызы бар балық шаруашылығы су тоғандарының тізбесін бекіту туралы" Солтүстік Қазақстан облысы әкімдігінің 2008 жылғы 23 қаңтардағы № 15 қаулысына өзгеріс және толықтырулар енгізу туралы" Солтүстік Қазақстан облысы әкімдігінің 2009 жылғы 1 қазандағы № 245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("Солтүстік Қазақстан" газетінің 2009 жылғы 23 қарашадағы № 143 санында жарияланған, Нормативтік құқықтық актілерді мемлекеттік тіркеу тізілімінде № 1727 тіркелді);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5. "Облыстық маңызы бар балық шаруашылығы су тоғандарының тізбесін бекіту туралы" Солтүстік Қазақстан облысы әкімдігінің 2008 жылғы 23 қаңтардағы № 15 қаулысына өзгеріс енгізу туралы" Солтүстік Қазақстан облысы әкімдігінің 2011 жылғы 2 қарашадағы № 340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("Солтүстік Қазақстан" газетінің 2011 жылғы 8 желтоқсандағы № 149 санында жарияланған, Нормативтік құқықтық актілерді мемлекеттік тіркеу тізілімінде № 1788 тіркелді);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6. "Облыстық маңызы бар балық шаруашылығы су тоғандарының тізбесін бекіту туралы" Солтүстік Қазақстан облысы әкімдігінің 2008 жылғы 23 қаңтардағы № 15 қаулысына өзгеріс енгізу туралы" Солтүстік Қазақстан облысы әкімдігінің 2012 жылғы 3 сәуірдегі № 91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("Солтүстік Қазақстан" газетінің 2012 жылғы 9 мамырдағы № 54 санында жарияланған, Нормативтік құқықтық актілерді мемлекеттік тіркеу тізілімінде № 1800 тіркелді).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