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2a19" w14:textId="9922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облысының облыстық бюджеті туралы" Солтүстік Қазақстан облыстық мәслихатының 2012 жылғы 7 желтоқсандағы № 10/1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2013 жылғы 12 сәуірдегі N 14/2 шешімі. Солтүстік Қазақстан облысының Әділет департаментінде 2013 жылғы 6 мамырда N 2268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мәслихатының 2014 жылғы 9 қаңтардағы N 2.1-11/03 хаты)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«2013 жылға арналған республикалық бюджет көрсеткіштерін түзету туралы» Қазақстан Республикасы Үкіметінің 2013 жылғы 29 наурыздағы № 312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облысының облыстық бюджеті туралы» Солтүстік Қазақстан облыстық мәслихатының 2012 жылғы 7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қаңтарда № 2043 тіркелген, 2013 жылғы 12 қаңтардағы № 5 (21378) «Солтүстік Қазақстан» газетінде, 2013 жылғы 12 қаңтардағы № 5 (24076) «Северный Казахстан»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 және сәйкесінше 3-қосымшаларға сәйкес 2013-2015 жылдарға, соның ішінде 2013 жылға арналған Солтүстік Қазақстан облысының облыстық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92 750 445,8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11 637 638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549 919,2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80 562 888,6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93 631 749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1 560 114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1 914 390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354 276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-2 441 417,2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2 441 417,2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«37) Қазақстан Республикасы Үкіметінің 2010 жылғы 13 сәуірдегі № 301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«Бизнестің жол картасы–2020» бағдарламасы аясында индустриалық инфрақұрылымды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Мынадай функцияларды беруге байланысты облыстық бюджетте республикалық бюджетке берілетін трансферттер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мемлекеттік техникалық тексеру жүргізуге 2 389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«Арлан» арнайы мақсаттағы бөлімшесіне 38 735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жедел әрекет ету жасағына 39 353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сәулет-құрылыстық бақылау және лицензиялау мәселелеріне 31 439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 қызметкерлердің біліктілігін арттыру мәселелеріне 99 578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орталықтарының қызметтерін ұйымдастыруға 489 534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 көші-қоны саласында мемлекеттік саясат қалыптастыруға 580 мың теңге сомада.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2013-2015 жылдарға арналған облыстық бюджет туралы Солтүстік Қазақстан облыстық мәслихатының шешімін іске асыру туралы Солтүстік Қазақстан облысы әкімдігінің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ХІV сессиясының төрағасы                 Е. Коноплева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 Қ. Едіресов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12 сәуірдегі №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1173"/>
        <w:gridCol w:w="7333"/>
        <w:gridCol w:w="25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92 750 445,8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549 919,2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13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80 562 888,6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80 346 797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80 346 797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93 631 749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529 591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135 592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122 007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облыстық баcқару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4 498 528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4 498 528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3 992 347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 тұткындалған адамдарды ұстауды ұйымдастыру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65 421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9 285 690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1 062 346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866 522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7 815 261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128 482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3 077 679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1 396 679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193 551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425 669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23 351 947,4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19 399 344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47 828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2 699 479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2 578 334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309 115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469 721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189 730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295 346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305 089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1 229 397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28 097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397 254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Ақысыз медициналық көмектің кепілдендірілген көлемі шеңберінде онкологиялық аурулармен ауыратындарға медициналық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1 502 670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6 949 881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3 952 603,4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3 952 603,4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2 774 227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1 985 592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163 617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940 027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195 358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6 569 206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6 135 307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1 764 957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1 778 718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2 591 632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433 899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2 246 087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636 440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791 264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415 274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423 964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335 981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11 271 138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9 324 231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787 133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1 518 613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220 536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65 423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заттарың,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741 241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4 572 054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1 406 497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1 789 185,5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275 622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700 366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жеке кәсіпкерлікті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кредиттер бойынша проценттік ставкаларды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499 630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шағын және орта бизнеске кредиттерді ішінара кепілдендіру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картасы-2020» бағдарламасы шеңберінде бизнесті жүргізуді сервистік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672 629,5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индустриялық инфрақұрылымды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672 629,5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26 093 481,1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26 093 481,1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