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038b" w14:textId="97a0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облысының облыстық бюджеті туралы" Солтүстік Қазақстан облыстық мәслихаттың 2012 жылғы 7 желтоқсандағы N 10/1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2013 жылғы 19 наурыздағы N 13/2 шешімі. Солтүстік Қазақстан облысының Әділет департаментінде 2013 жылғы 10 сәуірде N 2228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(Солтүстік Қазақстан облысы мәслихатының 2014 жылғы 9 қаңтардағы N 2.1-11/03 хаты)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108-баптарына,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мәслихаттың V шақырылымы оныншы сессиясының 2012 жылғы 7 желтоқсандағы № 10/1 шешіміне (Нормативтік құқықтық актілерді мемлекеттік тіркеу тізілімінде 2013 жылғы 4 қаңтардағы № 2043 тіркелген, 2013 жылғы 12 қаңтардағы № 5 (21378) «Солтүстік Қазақстан» газетінде, 2013 жылғы 12 қаңтардағы № 5 (24076) «Северный Казахстан» газетінде жарияланған) келесі өзгерістер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91 711 636,8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11 637 638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549 919,2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79 524 079,6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92 592 940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1 560 114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1 914 390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- 2 441 417,2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2 441 417,2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29), 30) тармақшасылар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«10-1.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 сәйкес облыстық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Солтүстік Қазақстан облысының жергілікті атқарушы органының резерві 140 568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ХIII сессиясының төрағасы             Р. Әбдірахманова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Қ. Едіресов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93"/>
        <w:gridCol w:w="7573"/>
        <w:gridCol w:w="28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91 711 636,8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549 919,2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79 524 079,6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79 307 988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79 307 988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92 592 940,0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529 591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122 007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4 507 841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4 507 841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4 001 660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 тұткындалған адамдарды ұстауды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9 285 690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1 062 346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866 522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7 815 261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128 482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3 077 679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1 396 679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193 551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425 669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23 351 947,4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19 399 344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47 828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2 699 479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2 578 334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309 115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469 721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1 229 397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397 254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онкологиялық аурулармен ауыратындарға медициналық көмек көрсету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1 502 670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6 949 881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2 774 227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1 985 592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195 358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6 122 664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5 688 765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1 764 957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1 332 175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2 591 633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433 899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ұй-шаруашылық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2 246 087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636 440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791 264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423 964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335 981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жастар саясаты мәселелері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11 271 138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нысалы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9 324 231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787 133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1 518 613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220 536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65 423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741 241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2 078 443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1 188 185,5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275 622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700 366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жеке кәсіпкерлікті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кредиттер бойынша проценттік ставкаларды субсидиялау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шағын және орта бизнеске кредиттерді ішінара кепілдендіру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картасы-2020» бағдарламасы шеңберінде бизнесті жүргізуді сервистік қолдау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71 629,5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картасы-2020» бағдарламасы шеңберінде индустриялық инфрақұрылымды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71 629,5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26 092 901,1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26 092 901,1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701 028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пайдаланылмаған бюджеттік кредиттерді қайтару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111"/>
        <w:gridCol w:w="1011"/>
        <w:gridCol w:w="1489"/>
        <w:gridCol w:w="6072"/>
        <w:gridCol w:w="246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131 944,1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2 612,5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2 946,9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266,9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26 095,0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27 629,7</w:t>
            </w:r>
          </w:p>
        </w:tc>
      </w:tr>
      <w:tr>
        <w:trPr>
          <w:trHeight w:val="2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2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1 260 356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8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4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"Корнеевка гимназиясы" ҚММ еңбекақы төлеу қоры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шағын-орталықтарының еңбекақы төлеу қоры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 с. 200 орындық жатын корпусымен 400 орынға арналған мектеп-интернат салуға ЖСҚ әзірлеу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а. 300 оқушыға арналған мектеп салуға ЖСҚ әзірлеу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31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ауданының Смирнов с. 250 келімге арналған аудандық емхана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с. ауысымына 250 келімге арналған аудандық емхана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Булаев қ. ауысымына 250 келімге арналған емхана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Сергеевка қ. ауысымына 250 келімге арналған емхана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 50 пәтерлі тұрғын үй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№ 3 шағын ауданында 95 пәтерлі тұрғын үй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3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№4 шағын ауданында 80 пәтерлі тұрғын үй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шағын ауданында 75 пәтерлі тұрғын үй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к.- Я.Гашек өтпе жолы бойындағы әкімшілік-тұрмыстық ғимаратқа инженерлік-коммуникациялық инфрақұрылым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Шухов к.- Я.Гашек өтпе жолы бойында әкімшілік-тұрмыстық ғимарат салу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аясында индустриялық инфрақұрылымды дамыту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406 952,1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