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8d0e" w14:textId="178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ХХІІІ сессиясының 2013 жылғы 19 желтоқсандағы N 188 шешімі. Алматы қаласы Әділет департаментінде 2013 жылғы 31 желтоқсанда N 1018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2013 жылғы 3 желтоқсандағы "2014-2016 жылдарға арналған республикалық бюджет туралы" Заңына, Қазақстан Республикасы Үкіметінің 2013 жылғы 12 желтоқсандағы "Қазақстан Республикасының "2014 - 2016 жылдарға арналған республикалық бюджет туралы" Заңын іске асыру туралы" Қаулысына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2014-2016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2014 жылға келесі көлемдерде бекітілсін: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393 279 373,1 мың теңге, оның ішінде мыналар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263 082 871,1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2 064 907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2 545 000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125 586 595 мың теңге;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408 641 135,1 мың теңге;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- 83 888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83 888 мың теңге;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9 779 872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9 967 872 мың теңге;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дефициті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-25 057 746 мың теңге;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қаржыландыру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25 057 746 мың теңге.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 алкоголь өнімдеріне (оның ішінде араққа, әлсіз және күшті ликер-арақ бұйымдарына, шарапқа, коньякқа, сыраға) спирттің барлық түрлеріне берілген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 бөлшек саудада өткізетін, сондай-ақ өз өндірістік мұқтаждарына пайдаланылатын бензиндерге (авиациялықты қоспағанда); заңды және жеке тұлғалар бөлшек саудада өткізетін, сондай-ақ өз өндірістік мұқтаждарына пайдаланылатын дизель отынына берілетін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қоршаған ортаға эмиссия үшін төленетін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кәсіпкерлерді мемлекеттік тіркегені үшін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жекелеген қызмет түрлерімен айналысу құқығы үшін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 мемлекеттік тіркегені және филиалдар мен өкілдіктерді есептік тіркегені, сондай-ақ оларды қайта тіркегені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жылжымалы мүлікті кепілдікке салуды мемлекеттік тіркегені және кеменiң немесе жасалып жатқан кеменiң ипотекасы үшін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көлік құралдарын мемлекеттік тіркегені, сондай-ақ оларды қайта тіркегені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олармен мәміле жасау құқығын мемлекеттік тіркегені үшін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сыртқы (көрнекі) жарнаманы республиқалық маңызы бар қалалардағы, астанадағы үй-жайлардан тыс ашық кеңістікте және республикалық маңызы бар қалаларда, астанада тіркелген көлік құралдарында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баждан.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 мен негізгі капиталды сатудан түсетін түсімдерден де құралады: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таза кірісінің бір бөлігінің түсімдерінен;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республиқалық маңызы бар қаланың, астананың коммуналдық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республикалық маңызы бар қаланың, астананың коммуналдық меншігіндегі тұрғын үй қорынан үйлердi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 бойынша сыйақылардан;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көрсететін қызметтерді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бұрын жергілікті бюджеттен алынған, пайдаланылмаған қаражаттардың қайтарылуынан;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азаматтарға пәтерлер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жалдау құқығын сатқаны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мына сияқты кіріс көздерінен: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кредиттерді өтеуден.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толық Алматы қаласының қазынашылығындағы қалалық бюджеттің есебіне аударылады деп белгіленсін.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республикалық бюджетке бюджеттік алымдардың көлемдері 70 729 527 мың теңге сомасында бекітілсін.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 республикалық бюджетке бюджеттік алымдар қалалық бюджеттің кіріс бөлігінің орындалу пайызына сәйкес ай сайын жүргізіліп тұрады.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сипаттағы мемлекеттік қызметтерді қаржыландыру қалалық бюджетте 3 714 068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4 501 959,3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тәртіп, қауіпсіздік, құқықтық, сот, қылмыстық-түзету қызметтері жөніндегі шығындарды қаржыландыру 13 404 798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беруді қаржыландыру 69 428 601,5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сақтауды қаржыландыру 46 304 618,8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пен әлеуметтік қамтуды қаржыландыру 6 880 448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тармаққа өзгерістер енгізілді - Алматы қаласы мәслихатының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шаруашылықты қаржыландыру 51 594 809,7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Мәдениетті, спорт пен туризмді, ақпараттық кеңістікті қаржыландыру 27 332 356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 - энергетика кешенi және жер қойнауын пайдалануды қаржыландыру 21 754 510,5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шаруашылығын, су, орман, балық шаруашылықтарын, ерекше қорғалатын табиғи аймақтарды, қоршаған орта мен жануарлар әлемін қорғауды, жер қатынастарын қаржыландыру 6 077 702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Өнеркәсіпті, сәулет, қалақұрылысы және құрылыс қызметтерін қаржыландыру 11 313 649,3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пен коммуникацияны қаржыландыру 60 795 537,9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шығындарды қаржыландыру 23 314 430,6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тармаққа өзгерістер енгізілді - Алматы қаласы мәслихатының 18.02.2014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15.04.2014 N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10.09.2014 N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органдардың борышын өтеуге және қызмет көрсетуге 9 250 349 мың теңге сомасында қаражат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тармаққа өзгерістер енгізілді - Алматы қаласы мәслихатының 18.11.2014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Қала әкімінің резерві 5 200 000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тармаққа өзгерістер енгізілді - Алматы қаласы мәслихатының 13.06.2014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2014 жылға арналған жергілікті бюджеттерді атқару процесінде секвестрлеуге жатпайтын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бойынша Салық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2014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 сессияның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19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188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қосымша </w:t>
                  </w:r>
                </w:p>
              </w:tc>
            </w:tr>
          </w:tbl>
          <w:p/>
        </w:tc>
      </w:tr>
    </w:tbl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қаласы мәслихатының 18.11.2014 N 284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393 279 373,1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263 082 871,1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125 586 595,0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408 641 135,1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3 953 960,3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11 972 856,0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69 428 601,5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11 129 996,5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46 304 618,8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5 028 495,5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51 594 809,7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2 817 839,3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22 544 952,9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8 764 298,6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жұмыс істеу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учаскелерін алып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11 313 649,3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60 795 537,9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49 923 678,9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13 346 558,6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дамыту, индустриялық-инновациялық даму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хатшысы,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19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188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387 117 826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265 918 112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1 949 993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116 759 721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372 950 342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12 422 620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10 692 617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64 137 701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6 254 452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34 177 244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2 511 211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7 188 546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4 670 625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14 898 617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2 389 660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5 765 616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44 246 989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23 660 742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9 256 536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9 376 043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3 410 699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28 892 630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12 088 692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12 088 692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6 534 861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71 437 298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64 462 422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6 974 876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5 131 745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83 656 400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83 656 400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14 185 700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-14 185 700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 сессияның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19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188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</w:tbl>
    <w:bookmarkStart w:name="z3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363 462 430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285 440 344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138 136 593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138 136 593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73 534 154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369 569 930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10 692 617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1 851 103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69 102 011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6 504 631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36 661 667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7 476 087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10 808 335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14 543 499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4 881 743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2 393 839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9 775 780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6 156 725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43 248 895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4 096 591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9 584 312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20 603 746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7 603 266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7 865 174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7 865 174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3 710 914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2 920 534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14 235 876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65 880 523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58 824 982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7 055 541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4 537 973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-6 107 500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 сессияның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19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188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бюджетті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ЖИТС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ұстау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Гемофилиямен ауыратын науқастарды қанды ұйыту факторларымен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бойынша қызмет көрсету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 сессияның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