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0658" w14:textId="16f0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көмектің мөлшерлерін белгілеу және мұқтаж азаматтардың жекелеген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кезектен тыс ХХІ сессиясының 2013 жылғы 28 қарашадағы N 183 шешімі. Алматы қаласы Әділет департаментінде 2013 жылғы 13 желтоқсанда N 1016 болып тіркелді. Күші жойылды- Алматы қаласы мәслихатының 2016 жылғы 16 қыркүйектегі № 32 шешімімен</w:t>
      </w:r>
    </w:p>
    <w:p>
      <w:pPr>
        <w:spacing w:after="0"/>
        <w:ind w:left="0"/>
        <w:jc w:val="left"/>
      </w:pPr>
      <w:r>
        <w:rPr>
          <w:rFonts w:ascii="Times New Roman"/>
          <w:b w:val="false"/>
          <w:i w:val="false"/>
          <w:color w:val="ff0000"/>
          <w:sz w:val="28"/>
        </w:rPr>
        <w:t xml:space="preserve">      Ескерту. Күші жойылды – Алматы қаласы мәслихатының 16.09.2016 № 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V сайланған Алматы қаласы мәслихатының XIX сессиясының 2013 жылғы 12 қыркүйектегі № 175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 xml:space="preserve">1 </w:t>
      </w:r>
      <w:r>
        <w:rPr>
          <w:rFonts w:ascii="Times New Roman"/>
          <w:b w:val="false"/>
          <w:i w:val="false"/>
          <w:color w:val="000000"/>
          <w:sz w:val="28"/>
        </w:rPr>
        <w:t>қосымшасына</w:t>
      </w:r>
      <w:r>
        <w:rPr>
          <w:rFonts w:ascii="Times New Roman"/>
          <w:b w:val="false"/>
          <w:i w:val="false"/>
          <w:color w:val="000000"/>
          <w:sz w:val="28"/>
        </w:rPr>
        <w:t xml:space="preserve"> сәйкес, мұқтаж азаматтардың жекелеген санаттарына әлеуметтік көмектің мөлшерлері белгіленсін.</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 xml:space="preserve">2 </w:t>
      </w:r>
      <w:r>
        <w:rPr>
          <w:rFonts w:ascii="Times New Roman"/>
          <w:b w:val="false"/>
          <w:i w:val="false"/>
          <w:color w:val="000000"/>
          <w:sz w:val="28"/>
        </w:rPr>
        <w:t>қосымшасына</w:t>
      </w:r>
      <w:r>
        <w:rPr>
          <w:rFonts w:ascii="Times New Roman"/>
          <w:b w:val="false"/>
          <w:i w:val="false"/>
          <w:color w:val="000000"/>
          <w:sz w:val="28"/>
        </w:rPr>
        <w:t xml:space="preserve"> сәйкес, мұқтаж азаматтардың жекелеген санаттарының тізбесі айқындалсын.</w:t>
      </w:r>
      <w:r>
        <w:br/>
      </w:r>
      <w:r>
        <w:rPr>
          <w:rFonts w:ascii="Times New Roman"/>
          <w:b w:val="false"/>
          <w:i w:val="false"/>
          <w:color w:val="000000"/>
          <w:sz w:val="28"/>
        </w:rPr>
        <w:t>
      </w:t>
      </w:r>
      <w:r>
        <w:rPr>
          <w:rFonts w:ascii="Times New Roman"/>
          <w:b w:val="false"/>
          <w:i w:val="false"/>
          <w:color w:val="000000"/>
          <w:sz w:val="28"/>
        </w:rPr>
        <w:t>3. Алматы қаласы мәслихатының аппараты:</w:t>
      </w:r>
      <w:r>
        <w:br/>
      </w:r>
      <w:r>
        <w:rPr>
          <w:rFonts w:ascii="Times New Roman"/>
          <w:b w:val="false"/>
          <w:i w:val="false"/>
          <w:color w:val="000000"/>
          <w:sz w:val="28"/>
        </w:rPr>
        <w:t>
      1) осы шешімді Алматы қаласы мәслихатының интернет-ресурсында орналастыруды қамтамасыз етсін;</w:t>
      </w:r>
      <w:r>
        <w:br/>
      </w:r>
      <w:r>
        <w:rPr>
          <w:rFonts w:ascii="Times New Roman"/>
          <w:b w:val="false"/>
          <w:i w:val="false"/>
          <w:color w:val="000000"/>
          <w:sz w:val="28"/>
        </w:rPr>
        <w:t>
      2)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Алматы қаласы мәслихатының әлеуметтік мәселелер және қоғамдық келісім жөніндегі тұрақты комиссиясының төрағасы И. Лиге және Алматы қаласы әкімінің орынбасары Ю. Ильинге (келісім бойынша) жүктелсін.</w:t>
      </w:r>
      <w:r>
        <w:br/>
      </w:r>
      <w:r>
        <w:rPr>
          <w:rFonts w:ascii="Times New Roman"/>
          <w:b w:val="false"/>
          <w:i w:val="false"/>
          <w:color w:val="000000"/>
          <w:sz w:val="28"/>
        </w:rPr>
        <w:t>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 Алматы қаласы</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XXI 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2013 жылғы 28 қарашадағы</w:t>
            </w:r>
            <w:r>
              <w:br/>
            </w:r>
            <w:r>
              <w:rPr>
                <w:rFonts w:ascii="Times New Roman"/>
                <w:b w:val="false"/>
                <w:i w:val="false"/>
                <w:color w:val="000000"/>
                <w:sz w:val="20"/>
              </w:rPr>
              <w:t>№ 183 шешіміне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ff0000"/>
          <w:sz w:val="28"/>
        </w:rPr>
        <w:t xml:space="preserve">      Ескерту. 1-қосымша жаңа редакцияда - Алматы қаласы мәслихатының 10.09.2014 N 267 (алғашқы ресми жарияланған күнінен кейiн күнтiзбелiк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Мұқтаж азаматтардың жекелеген санаттарына әлеуметтік көмектің мөлшерлері 1. Азаматқа (отбасына) табиғи зілзала немесе өрттің салдарынан мүлікке залал</w:t>
      </w:r>
      <w:r>
        <w:br/>
      </w:r>
      <w:r>
        <w:rPr>
          <w:rFonts w:ascii="Times New Roman"/>
          <w:b/>
          <w:i w:val="false"/>
          <w:color w:val="000000"/>
        </w:rPr>
        <w:t>келуіне байланысты әлеуметтік көмектің шекті мөлшерлері және бір</w:t>
      </w:r>
      <w:r>
        <w:br/>
      </w:r>
      <w:r>
        <w:rPr>
          <w:rFonts w:ascii="Times New Roman"/>
          <w:b/>
          <w:i w:val="false"/>
          <w:color w:val="000000"/>
        </w:rPr>
        <w:t>реттік әлеуметтік көмекке өтініш білдіру мерзімдері</w:t>
      </w:r>
    </w:p>
    <w:bookmarkEnd w:id="0"/>
    <w:p>
      <w:pPr>
        <w:spacing w:after="0"/>
        <w:ind w:left="0"/>
        <w:jc w:val="left"/>
      </w:pPr>
      <w:r>
        <w:rPr>
          <w:rFonts w:ascii="Times New Roman"/>
          <w:b w:val="false"/>
          <w:i w:val="false"/>
          <w:color w:val="000000"/>
          <w:sz w:val="28"/>
        </w:rPr>
        <w:t>      1. Өрттің немесе табиғи зілзаланың салдарынан зардап шеккен азаматтарға ақшалай төлемдер түрінде әлеуметтік көмек баспанасынан айрылғанда, бүлінгенде, елеулі зиян келгенде отбасына 100 (жүз) айлық есептік көрсеткішке дейінгі мөлшерлерде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қаласы мәслихатының 23.07.2015 № 349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2. Әлеуметтік көмек төтенше жағдай туындаған күннен бастап алты айдан кешіктірілмей көрсетіледі.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Бір реттік әлеуметтік көмектің шекті мөлшері</w:t>
      </w:r>
    </w:p>
    <w:bookmarkEnd w:id="1"/>
    <w:p>
      <w:pPr>
        <w:spacing w:after="0"/>
        <w:ind w:left="0"/>
        <w:jc w:val="left"/>
      </w:pPr>
      <w:r>
        <w:rPr>
          <w:rFonts w:ascii="Times New Roman"/>
          <w:b w:val="false"/>
          <w:i w:val="false"/>
          <w:color w:val="000000"/>
          <w:sz w:val="28"/>
        </w:rPr>
        <w:t>      3. Жан басына шаққанда орташа табысы күн көріс деңгейінің екі есе мөлшерінен аспайтын отбасыларға (азаматтарға) жылына бір рет әлеуметтік көмек 7,5 (жеті жарым)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3 - тармақ жана редакцияда- Алматы қаласы мәслихатының 11.03.2016 № 420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4. Ыстық және (немесе) суық сумен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азматтарға бір құрал үшін 2 (екі) айлық есептік көрсеткіш мөлшерінен аспайтын көлемде көрсетіледі:</w:t>
      </w:r>
      <w:r>
        <w:br/>
      </w: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r>
        <w:br/>
      </w: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r>
        <w:br/>
      </w:r>
      <w:r>
        <w:rPr>
          <w:rFonts w:ascii="Times New Roman"/>
          <w:b w:val="false"/>
          <w:i w:val="false"/>
          <w:color w:val="000000"/>
          <w:sz w:val="28"/>
        </w:rPr>
        <w:t>
      3) бірінші, екінші және үшінші топтағы мүгедектерге;</w:t>
      </w:r>
      <w:r>
        <w:br/>
      </w:r>
      <w:r>
        <w:rPr>
          <w:rFonts w:ascii="Times New Roman"/>
          <w:b w:val="false"/>
          <w:i w:val="false"/>
          <w:color w:val="000000"/>
          <w:sz w:val="28"/>
        </w:rPr>
        <w:t>
      4) зейнет жасына жеткен зейнеткерлерге.</w:t>
      </w:r>
      <w:r>
        <w:br/>
      </w:r>
      <w:r>
        <w:rPr>
          <w:rFonts w:ascii="Times New Roman"/>
          <w:b w:val="false"/>
          <w:i w:val="false"/>
          <w:color w:val="000000"/>
          <w:sz w:val="28"/>
        </w:rPr>
        <w:t>
      Әлеуметтік көмектің аталған түрі 2013 жылдың 1 тамызынан бастап ыстық және (немесе) суық сумен жабдықтаудың сатып алынған, орнатылған немесе тексеруден өткізілген жеке есепке алу құралдарына көрсетіледі.</w:t>
      </w:r>
      <w:r>
        <w:br/>
      </w:r>
      <w:r>
        <w:rPr>
          <w:rFonts w:ascii="Times New Roman"/>
          <w:b w:val="false"/>
          <w:i w:val="false"/>
          <w:color w:val="000000"/>
          <w:sz w:val="28"/>
        </w:rPr>
        <w:t>
      5. Әлеуметтік көмектің аталған түрлері тиісті қаржы жылына жергілікті бюджетте аталған мақсаттарға қарастырылған қаржы шегінде көрсетіледі.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Мұқтаж азаматтардың жекелеген санаттарына көрсетілетін мерзімді</w:t>
      </w:r>
      <w:r>
        <w:br/>
      </w:r>
      <w:r>
        <w:rPr>
          <w:rFonts w:ascii="Times New Roman"/>
          <w:b/>
          <w:i w:val="false"/>
          <w:color w:val="000000"/>
        </w:rPr>
        <w:t>әлеуметтік көмектің шекті мөлшері</w:t>
      </w:r>
    </w:p>
    <w:bookmarkEnd w:id="2"/>
    <w:p>
      <w:pPr>
        <w:spacing w:after="0"/>
        <w:ind w:left="0"/>
        <w:jc w:val="left"/>
      </w:pPr>
      <w:r>
        <w:rPr>
          <w:rFonts w:ascii="Times New Roman"/>
          <w:b w:val="false"/>
          <w:i w:val="false"/>
          <w:color w:val="ff0000"/>
          <w:sz w:val="28"/>
        </w:rPr>
        <w:t xml:space="preserve">      Ескерту. 3-тараудың тақырыбына өзгерістер енгізілді - Алматы қаласы мәслихатының 10.12.2014 № 290 </w:t>
      </w:r>
      <w:r>
        <w:rPr>
          <w:rFonts w:ascii="Times New Roman"/>
          <w:b w:val="false"/>
          <w:i w:val="false"/>
          <w:color w:val="ff0000"/>
          <w:sz w:val="28"/>
        </w:rPr>
        <w:t>шешімімен</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6. Әлеуметтік көмек ай сайын 5,5 (бес жарым) айлық есептік көрсеткіш мөлшерінде келесі санаттағы азаматтарға көрсетіледі:</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3) Aуғанстандағы соғыс қимылдары кезінде қаза тапқан (хабарсыз кеткен) немесе жаралану, контузия алу, мертігу, аурудың салдарынан қайтыс болған әскери қызметшілердің ата-аналарына, зайыбына (жұбайына).</w:t>
      </w:r>
      <w:r>
        <w:br/>
      </w:r>
      <w:r>
        <w:rPr>
          <w:rFonts w:ascii="Times New Roman"/>
          <w:b w:val="false"/>
          <w:i w:val="false"/>
          <w:color w:val="000000"/>
          <w:sz w:val="28"/>
        </w:rPr>
        <w:t>
</w:t>
      </w:r>
      <w:r>
        <w:rPr>
          <w:rFonts w:ascii="Times New Roman"/>
          <w:b w:val="false"/>
          <w:i w:val="false"/>
          <w:color w:val="ff0000"/>
          <w:sz w:val="28"/>
        </w:rPr>
        <w:t xml:space="preserve">      Ескерту. 6 - тармақ жана редакцияда- Алматы қаласы мәслихатының 11.03.2016 № 420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Әлеуметтік көмек жан басына шаққандағы орташа табысы күн көріс деңгейінің 3 есе (үш) мөлшерінен аспайтын келесі санаттағы азаматтарға жыл сайын тағайындалып, жарты жылда бір рет 7 (жеті) айлық есептік көрсеткіш мөлшерінде төленеді:</w:t>
      </w:r>
      <w:r>
        <w:br/>
      </w:r>
      <w:r>
        <w:rPr>
          <w:rFonts w:ascii="Times New Roman"/>
          <w:b w:val="false"/>
          <w:i w:val="false"/>
          <w:color w:val="000000"/>
          <w:sz w:val="28"/>
        </w:rPr>
        <w:t>
      1) арнайы мемлекеттік жәрдемақы алмайтын зейнет жасына жеткен зейнеткерлерге;</w:t>
      </w:r>
      <w:r>
        <w:br/>
      </w:r>
      <w:r>
        <w:rPr>
          <w:rFonts w:ascii="Times New Roman"/>
          <w:b w:val="false"/>
          <w:i w:val="false"/>
          <w:color w:val="000000"/>
          <w:sz w:val="28"/>
        </w:rPr>
        <w:t>
      2) арнайы мемлекеттік жәрдемақы алмайтын, бірақ жас ерекшелігі бойынша мемлекеттік әлеуметтік жәрдемақы алатындарға;</w:t>
      </w:r>
      <w:r>
        <w:br/>
      </w:r>
      <w:r>
        <w:rPr>
          <w:rFonts w:ascii="Times New Roman"/>
          <w:b w:val="false"/>
          <w:i w:val="false"/>
          <w:color w:val="000000"/>
          <w:sz w:val="28"/>
        </w:rPr>
        <w:t>
      3) бүйректің жеткіліксіздігі созылмалы ауруы бар бірінші топтағы мүгедектерге;</w:t>
      </w:r>
      <w:r>
        <w:br/>
      </w:r>
      <w:r>
        <w:rPr>
          <w:rFonts w:ascii="Times New Roman"/>
          <w:b w:val="false"/>
          <w:i w:val="false"/>
          <w:color w:val="000000"/>
          <w:sz w:val="28"/>
        </w:rPr>
        <w:t>
      4)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тұлғаларға,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және аталған санат бойынша арнайы мемлекеттік жәрдемақы алатын тұлғаларға.</w:t>
      </w:r>
      <w:r>
        <w:br/>
      </w:r>
      <w:r>
        <w:rPr>
          <w:rFonts w:ascii="Times New Roman"/>
          <w:b w:val="false"/>
          <w:i w:val="false"/>
          <w:color w:val="000000"/>
          <w:sz w:val="28"/>
        </w:rPr>
        <w:t>
</w:t>
      </w:r>
      <w:r>
        <w:rPr>
          <w:rFonts w:ascii="Times New Roman"/>
          <w:b w:val="false"/>
          <w:i w:val="false"/>
          <w:color w:val="ff0000"/>
          <w:sz w:val="28"/>
        </w:rPr>
        <w:t xml:space="preserve">      Ескерту. 7 - тармақ жана редакцияда- Алматы қаласы мәслихатының 11.03.2016 № 420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8. Отбасының әрбір мүшесіне (адамға) арналған отбасының белсенділігін арттырудың әлеуметтік келісімшарты негізіндегі әлеуметтік көмек мөлшері отбасының (адамның) жан басына шаққандағы табысы мен Алматы қаласында белгіленген ең төменгі күнкөріс деңгейінің 60 пайызы арасындағы айырмашылық ретінде айқындалады.</w:t>
      </w:r>
      <w:r>
        <w:br/>
      </w:r>
      <w:r>
        <w:rPr>
          <w:rFonts w:ascii="Times New Roman"/>
          <w:b w:val="false"/>
          <w:i w:val="false"/>
          <w:color w:val="000000"/>
          <w:sz w:val="28"/>
        </w:rPr>
        <w:t>
      Отбасының құрамы өзгерген жағдайда, отбасының белсенділігін арттырудың әлеуметтік келісімшарты негізіндегі әлеуметтік көмек мөлшері аталған мән-жайлар орын алған сәттен бастап, бірақ оны тағайындаған сәттен бұрын емес қайта есептеледі</w:t>
      </w:r>
      <w:r>
        <w:br/>
      </w:r>
      <w:r>
        <w:rPr>
          <w:rFonts w:ascii="Times New Roman"/>
          <w:b w:val="false"/>
          <w:i w:val="false"/>
          <w:color w:val="000000"/>
          <w:sz w:val="28"/>
        </w:rPr>
        <w:t>
</w:t>
      </w:r>
      <w:r>
        <w:rPr>
          <w:rFonts w:ascii="Times New Roman"/>
          <w:b w:val="false"/>
          <w:i w:val="false"/>
          <w:color w:val="ff0000"/>
          <w:sz w:val="28"/>
        </w:rPr>
        <w:t xml:space="preserve">      Ескерту. 3 бөлімі 8 тармағымен толықтырылды - Алматы қаласы мәслихатының 23.07.2015 № 349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Алматы қаласы мәслихатының</w:t>
            </w:r>
            <w:r>
              <w:br/>
            </w:r>
            <w:r>
              <w:rPr>
                <w:rFonts w:ascii="Times New Roman"/>
                <w:b w:val="false"/>
                <w:i w:val="false"/>
                <w:color w:val="000000"/>
                <w:sz w:val="20"/>
              </w:rPr>
              <w:t>2013 жылғы 28 қарашадағы</w:t>
            </w:r>
            <w:r>
              <w:br/>
            </w:r>
            <w:r>
              <w:rPr>
                <w:rFonts w:ascii="Times New Roman"/>
                <w:b w:val="false"/>
                <w:i w:val="false"/>
                <w:color w:val="000000"/>
                <w:sz w:val="20"/>
              </w:rPr>
              <w:t>№ 183 шешіміне</w:t>
            </w:r>
            <w:r>
              <w:br/>
            </w:r>
            <w:r>
              <w:rPr>
                <w:rFonts w:ascii="Times New Roman"/>
                <w:b w:val="false"/>
                <w:i w:val="false"/>
                <w:color w:val="000000"/>
                <w:sz w:val="20"/>
              </w:rPr>
              <w:t>2 қосымша</w:t>
            </w:r>
          </w:p>
        </w:tc>
      </w:tr>
    </w:tbl>
    <w:bookmarkStart w:name="z12" w:id="3"/>
    <w:p>
      <w:pPr>
        <w:spacing w:after="0"/>
        <w:ind w:left="0"/>
        <w:jc w:val="left"/>
      </w:pPr>
      <w:r>
        <w:rPr>
          <w:rFonts w:ascii="Times New Roman"/>
          <w:b/>
          <w:i w:val="false"/>
          <w:color w:val="000000"/>
        </w:rPr>
        <w:t xml:space="preserve"> Мұқтаж азаматтардың жекелеген санаттарының тізбесі</w:t>
      </w:r>
    </w:p>
    <w:bookmarkEnd w:id="3"/>
    <w:p>
      <w:pPr>
        <w:spacing w:after="0"/>
        <w:ind w:left="0"/>
        <w:jc w:val="left"/>
      </w:pPr>
      <w:r>
        <w:rPr>
          <w:rFonts w:ascii="Times New Roman"/>
          <w:b w:val="false"/>
          <w:i w:val="false"/>
          <w:color w:val="000000"/>
          <w:sz w:val="28"/>
        </w:rPr>
        <w:t>      1. Табиғи зілзаланың немесе өрттің салдарынан зардап шеккен азаматтар;</w:t>
      </w:r>
      <w:r>
        <w:br/>
      </w:r>
      <w:r>
        <w:rPr>
          <w:rFonts w:ascii="Times New Roman"/>
          <w:b w:val="false"/>
          <w:i w:val="false"/>
          <w:color w:val="000000"/>
          <w:sz w:val="28"/>
        </w:rPr>
        <w:t>
      </w:t>
      </w:r>
      <w:r>
        <w:rPr>
          <w:rFonts w:ascii="Times New Roman"/>
          <w:b w:val="false"/>
          <w:i w:val="false"/>
          <w:color w:val="000000"/>
          <w:sz w:val="28"/>
        </w:rPr>
        <w:t>2. Жан басына шаққандағы табысы күн көріс деңгейінің екі есе мөлшерінен аспайтын адамдар;</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Алматы қаласы мәслихатының 18.02.2014 N 203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3. Ұлы Отан соғысының қатысушылары мен мүгедектерi;</w:t>
      </w:r>
      <w:r>
        <w:br/>
      </w: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w:t>
      </w:r>
      <w:r>
        <w:br/>
      </w:r>
      <w:r>
        <w:rPr>
          <w:rFonts w:ascii="Times New Roman"/>
          <w:b w:val="false"/>
          <w:i w:val="false"/>
          <w:color w:val="000000"/>
          <w:sz w:val="28"/>
        </w:rPr>
        <w:t>
      5. Ауғанстандағы соғыс қимылдары кезiнде қаза тапқан (хабар-ошарсыз кеткен) немесе жаралану, контузия алу, мертiгу, аурудың салдарынан қайтыс болған әскери қызметшiлердiң ата-аналары, зайыбы (жұбайы);</w:t>
      </w:r>
      <w:r>
        <w:br/>
      </w:r>
      <w:r>
        <w:rPr>
          <w:rFonts w:ascii="Times New Roman"/>
          <w:b w:val="false"/>
          <w:i w:val="false"/>
          <w:color w:val="000000"/>
          <w:sz w:val="28"/>
        </w:rPr>
        <w:t>
      6. Арнайы мемлекеттік жәрдемақы алмайтын зейнет жасына жеткен зейнеткерлер;</w:t>
      </w:r>
      <w:r>
        <w:br/>
      </w:r>
      <w:r>
        <w:rPr>
          <w:rFonts w:ascii="Times New Roman"/>
          <w:b w:val="false"/>
          <w:i w:val="false"/>
          <w:color w:val="000000"/>
          <w:sz w:val="28"/>
        </w:rPr>
        <w:t>
      7. Арнайы мемлекеттік жәрдемақы алмайтын, бірақ жас ерекшелігі бойынша мемлекеттік әлеуметтік жәрдемақы алатындар;</w:t>
      </w:r>
      <w:r>
        <w:br/>
      </w:r>
      <w:r>
        <w:rPr>
          <w:rFonts w:ascii="Times New Roman"/>
          <w:b w:val="false"/>
          <w:i w:val="false"/>
          <w:color w:val="000000"/>
          <w:sz w:val="28"/>
        </w:rPr>
        <w:t>
      8. Бүйректің жеткіліксіздігі созылмалы ауруы бар бірінші топтағы мүгедектер;</w:t>
      </w:r>
      <w:r>
        <w:br/>
      </w:r>
      <w:r>
        <w:rPr>
          <w:rFonts w:ascii="Times New Roman"/>
          <w:b w:val="false"/>
          <w:i w:val="false"/>
          <w:color w:val="000000"/>
          <w:sz w:val="28"/>
        </w:rPr>
        <w:t>
      9. Ұлы Отан соғысы жылдарында тылдағы қажырлы еңбегі және мінсіз жауынгерлік қызметі үшін бұрынғы Кеңестік Социалистік Республикалар Одағы ордендерімен және медальдарымен марапатталған тұлғаларға,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 ордендерімен және медальдарымен марапатталмаған және аталған санат бойынша арнайы мемлекеттік жәрдемақы алатын тұлғалар;</w:t>
      </w:r>
      <w:r>
        <w:br/>
      </w:r>
      <w:r>
        <w:rPr>
          <w:rFonts w:ascii="Times New Roman"/>
          <w:b w:val="false"/>
          <w:i w:val="false"/>
          <w:color w:val="000000"/>
          <w:sz w:val="28"/>
        </w:rPr>
        <w:t>
      10. Мемлекеттік атаулы әлеуметтік көмек және (немесе) тұрғын үй көмегін алатын тұрмыс жағдайы төмен азаматтар (отбасылар);</w:t>
      </w:r>
      <w:r>
        <w:br/>
      </w:r>
      <w:r>
        <w:rPr>
          <w:rFonts w:ascii="Times New Roman"/>
          <w:b w:val="false"/>
          <w:i w:val="false"/>
          <w:color w:val="000000"/>
          <w:sz w:val="28"/>
        </w:rPr>
        <w:t>
</w:t>
      </w:r>
      <w:r>
        <w:rPr>
          <w:rFonts w:ascii="Times New Roman"/>
          <w:b w:val="false"/>
          <w:i w:val="false"/>
          <w:color w:val="ff0000"/>
          <w:sz w:val="28"/>
        </w:rPr>
        <w:t xml:space="preserve">      Ескерту. 2 қосымша 10 тармағымен толықтырылды - Алматы қаласы мәслихатының 18.02.2014 N 203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11. Бірге тұратын төрт немесе одан да көп кәмелет жасына толмаған балалары бар көпбалалы отбасылар;</w:t>
      </w:r>
      <w:r>
        <w:br/>
      </w:r>
      <w:r>
        <w:rPr>
          <w:rFonts w:ascii="Times New Roman"/>
          <w:b w:val="false"/>
          <w:i w:val="false"/>
          <w:color w:val="000000"/>
          <w:sz w:val="28"/>
        </w:rPr>
        <w:t>
</w:t>
      </w:r>
      <w:r>
        <w:rPr>
          <w:rFonts w:ascii="Times New Roman"/>
          <w:b w:val="false"/>
          <w:i w:val="false"/>
          <w:color w:val="ff0000"/>
          <w:sz w:val="28"/>
        </w:rPr>
        <w:t xml:space="preserve">      Ескерту. 2 қосымша 11 тармағымен толықтырылды - Алматы қаласы мәслихатының 18.02.2014 N 203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12. Бірінші, екінші және үшінші топтағы мүгедектер;</w:t>
      </w:r>
      <w:r>
        <w:br/>
      </w:r>
      <w:r>
        <w:rPr>
          <w:rFonts w:ascii="Times New Roman"/>
          <w:b w:val="false"/>
          <w:i w:val="false"/>
          <w:color w:val="000000"/>
          <w:sz w:val="28"/>
        </w:rPr>
        <w:t>
</w:t>
      </w:r>
      <w:r>
        <w:rPr>
          <w:rFonts w:ascii="Times New Roman"/>
          <w:b w:val="false"/>
          <w:i w:val="false"/>
          <w:color w:val="ff0000"/>
          <w:sz w:val="28"/>
        </w:rPr>
        <w:t xml:space="preserve">      Ескерту. 2 қосымша 12 тармағымен толықтырылды - Алматы қаласы мәслихатының 18.02.2014 N 203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13. Зейнет жасына жеткен зейнеткерлер.</w:t>
      </w:r>
      <w:r>
        <w:br/>
      </w:r>
      <w:r>
        <w:rPr>
          <w:rFonts w:ascii="Times New Roman"/>
          <w:b w:val="false"/>
          <w:i w:val="false"/>
          <w:color w:val="000000"/>
          <w:sz w:val="28"/>
        </w:rPr>
        <w:t>
</w:t>
      </w:r>
      <w:r>
        <w:rPr>
          <w:rFonts w:ascii="Times New Roman"/>
          <w:b w:val="false"/>
          <w:i w:val="false"/>
          <w:color w:val="ff0000"/>
          <w:sz w:val="28"/>
        </w:rPr>
        <w:t xml:space="preserve">      Ескерту. 2 қосымша 13 тармағымен толықтырылды - Алматы қаласы мәслихатының 18.02.2014 N 203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14. Отбасының белсенділігін арттырудың әлеуметтік келісімшартын жасасқан кездегі отбасының (адамның) еңбекке қабілетті мүшелерінің жұмыспен қамтуға жәрдемдесу және қажет болғанда еңбекке қабілеттілерді қоса алғанда отбасы (адам) мүшелерін әлеуметтік бейімдеу жағдайларындағы жан басына шаққандағы табысы күнкөріс деңгейі мөлшерінің 60 %-ынан аспайтын адамдар (отбасылар).</w:t>
      </w:r>
      <w:r>
        <w:br/>
      </w:r>
      <w:r>
        <w:rPr>
          <w:rFonts w:ascii="Times New Roman"/>
          <w:b w:val="false"/>
          <w:i w:val="false"/>
          <w:color w:val="000000"/>
          <w:sz w:val="28"/>
        </w:rPr>
        <w:t>
</w:t>
      </w:r>
      <w:r>
        <w:rPr>
          <w:rFonts w:ascii="Times New Roman"/>
          <w:b w:val="false"/>
          <w:i w:val="false"/>
          <w:color w:val="ff0000"/>
          <w:sz w:val="28"/>
        </w:rPr>
        <w:t xml:space="preserve">      Ескерту. 2 қосымша 14 тармағымен толықтырылды - Алматы қаласы мәслихатының 23.07.2015 № 349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